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RENTENBEZÜGE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Straße, Hausnummer : _________________________________________________</w:t>
      </w:r>
    </w:p>
    <w:p>
      <w:r>
        <w:rPr>
          <w:b w:val="0"/>
          <w:sz w:val="20"/>
        </w:rPr>
        <w:t>PLZ, Ort : __________________________________________________________</w:t>
      </w:r>
    </w:p>
    <w:p>
      <w:r>
        <w:rPr>
          <w:b w:val="0"/>
          <w:sz w:val="20"/>
        </w:rPr>
        <w:t>Versicherungsnummer : 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der Rentenversicherung : _________________________________________</w:t>
      </w:r>
    </w:p>
    <w:p>
      <w:r>
        <w:rPr>
          <w:b w:val="0"/>
          <w:sz w:val="20"/>
        </w:rPr>
        <w:t>Straße, Hausnummer : _________________________________________________</w:t>
      </w:r>
    </w:p>
    <w:p>
      <w:r>
        <w:rPr>
          <w:b w:val="0"/>
          <w:sz w:val="20"/>
        </w:rPr>
        <w:t>PLZ, Ort : 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/>
          <w:sz w:val="20"/>
        </w:rPr>
        <w:t>Kündigung meiner Rentenbezüge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Rentenbezüge mit sofortiger Wirkung. Ich bitte Sie, alle Zahlungen umgehend einzustellen und mir den Erhalt dieser Kündigung schriftlich zu bestätigen.</w:t>
      </w:r>
    </w:p>
    <w:p/>
    <w:p>
      <w:r>
        <w:rPr>
          <w:b w:val="0"/>
          <w:sz w:val="20"/>
        </w:rPr>
        <w:t>Ich danke Ihnen für die bisherige Zusammenarbeit.</w:t>
      </w:r>
    </w:p>
    <w:p/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Mit dieser Kündigung widerrufe ich alle mit der Rentenzahlung verbundenen Ansprüche. Mir ist bewusst, dass ich mit der Kündigung meines Rentenbezugs auch den Anspruch auf zukünftige Rentenzahlungen verliere.</w:t>
      </w:r>
    </w:p>
    <w:p/>
    <w:p>
      <w:r>
        <w:rPr>
          <w:b w:val="0"/>
          <w:sz w:val="20"/>
        </w:rPr>
        <w:t>Ich erkläre, dass ich die rechtlichen Konsequenzen dieser Kündigung verstanden habe und diese freiwillig ausspreche.</w:t>
      </w:r>
    </w:p>
    <w:p/>
    <w:p/>
    <w:p>
      <w:r>
        <w:rPr>
          <w:b w:val="0"/>
          <w:sz w:val="20"/>
        </w:rPr>
        <w:t>Ort : ____________________________</w:t>
      </w:r>
    </w:p>
    <w:p>
      <w:r>
        <w:rPr>
          <w:b w:val="0"/>
          <w:sz w:val="20"/>
        </w:rPr>
        <w:t>Datum : __________________________</w:t>
      </w:r>
    </w:p>
    <w:p/>
    <w:p/>
    <w:p>
      <w:r>
        <w:rPr>
          <w:b w:val="0"/>
          <w:sz w:val="20"/>
        </w:rPr>
        <w:t>Unterschrift 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Absenders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https://mustergenau.com/kundigung-zur-rente-vorlage/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undigung-zur-rente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