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WG-ZIMMERS</w:t>
      </w:r>
    </w:p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Name des Vermieters / der Vermieterin</w:t>
      </w:r>
    </w:p>
    <w:p>
      <w:r>
        <w:rPr>
          <w:b w:val="0"/>
          <w:sz w:val="20"/>
        </w:rPr>
        <w:t>Adresse</w:t>
      </w:r>
    </w:p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Vor- und Nachname des Mieters / der Mieterin</w:t>
      </w:r>
    </w:p>
    <w:p>
      <w:r>
        <w:rPr>
          <w:b w:val="0"/>
          <w:sz w:val="20"/>
        </w:rPr>
        <w:t>Adresse des WG-Zimmers</w:t>
      </w:r>
    </w:p>
    <w:p/>
    <w:p>
      <w:r>
        <w:rPr>
          <w:b/>
          <w:sz w:val="20"/>
        </w:rPr>
        <w:t>Betreff: Kündigung des Mietvertrages für das WG-Zimmer</w:t>
      </w:r>
    </w:p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den Mietvertrag für das oben genannte WG-Zimmer ordentlich und fristgerecht zum nächstmöglichen Zeitpunkt.</w:t>
      </w:r>
    </w:p>
    <w:p/>
    <w:p>
      <w:r>
        <w:rPr>
          <w:b w:val="0"/>
          <w:sz w:val="20"/>
        </w:rPr>
        <w:t>Ich bitte Sie, mir den Erhalt dieser Kündigung sowie das konkrete Vertragsende schriftlich zu bestätigen.</w:t>
      </w:r>
    </w:p>
    <w:p/>
    <w:p>
      <w:r>
        <w:rPr>
          <w:b w:val="0"/>
          <w:sz w:val="20"/>
        </w:rPr>
        <w:t>Das WG-Zimmer werde ich ordnungsgemäß und besenrein übergeben.</w:t>
      </w:r>
    </w:p>
    <w:p/>
    <w:p>
      <w:r>
        <w:rPr>
          <w:b w:val="0"/>
          <w:sz w:val="20"/>
        </w:rPr>
        <w:t>Für Rückfragen stehe ich Ihnen gerne zur Verfügung.</w:t>
      </w:r>
    </w:p>
    <w:p/>
    <w:p/>
    <w:p>
      <w:r>
        <w:rPr>
          <w:b w:val="0"/>
          <w:sz w:val="20"/>
        </w:rPr>
        <w:t>Ort : _____________________________________________</w:t>
      </w:r>
    </w:p>
    <w:p>
      <w:r>
        <w:rPr>
          <w:b w:val="0"/>
          <w:sz w:val="20"/>
        </w:rPr>
        <w:t>Datum 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Unterschrift Mieter / Mieterin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https://mustergenau.com/kundigung-wg-zimmer-vorlage/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kundigung-wg-zimmer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