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ARBEITSVERHÄLTNISSES WEGEN RENTENEINTRITT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(Arbeitgeber) :</w:t>
      </w:r>
    </w:p>
    <w:p>
      <w:r>
        <w:rPr>
          <w:b w:val="0"/>
          <w:sz w:val="20"/>
        </w:rPr>
        <w:t>Firma/Name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Arbeitsverhältnisses wegen Eintritt in die Altersrente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ordentlich und fristgerecht zum nächstmöglichen Zeitpunkt aufgrund meines Eintritts in die gesetzliche Altersrente.</w:t>
      </w:r>
    </w:p>
    <w:p/>
    <w:p>
      <w:r>
        <w:rPr>
          <w:b w:val="0"/>
          <w:sz w:val="20"/>
        </w:rPr>
        <w:t>Bitte bestätigen Sie mir den Erhalt dieser Kündigung sowie das Beendigungsdatum des Arbeitsverhältnisses schriftlich.</w:t>
      </w:r>
    </w:p>
    <w:p/>
    <w:p>
      <w:r>
        <w:rPr>
          <w:b w:val="0"/>
          <w:sz w:val="20"/>
        </w:rPr>
        <w:t>Ich danke Ihnen für die gute Zusammenarbeit in der Vergangenheit und wünsche dem Unternehmen weiterhin viel Erfolg.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https://mustergenau.com/kundigung-wegen-renteneintritt/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wegen-renteneintritt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