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VOR ARBEITSANTRITT DURCH ARBEITNEHMER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Firma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des Arbeitsvertrages vor Arbeitsantritt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mit Ihnen geschlossenen Arbeitsvertrag vom ________________ fristgerecht vor dem vereinbarten Arbeitsbeginn.</w:t>
      </w:r>
    </w:p>
    <w:p>
      <w:r>
        <w:rPr>
          <w:b w:val="0"/>
          <w:sz w:val="20"/>
        </w:rPr>
        <w:t>Bitte bestätigen Sie mir den Eingang dieser Kündigung sowie das Vertragsende schriftlich.</w:t>
      </w:r>
    </w:p>
    <w:p/>
    <w:p>
      <w:r>
        <w:rPr>
          <w:b/>
          <w:sz w:val="20"/>
        </w:rPr>
        <w:t>Begründung (optional)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Ich bedanke mich für das mir entgegengebrachte Vertrauen und wünsche Ihrem Unternehmen weiterhin viel Erfolg.</w:t>
      </w:r>
    </w:p>
    <w:p/>
    <w:p/>
    <w:p>
      <w:r>
        <w:rPr>
          <w:b w:val="0"/>
          <w:sz w:val="20"/>
        </w:rPr>
        <w:t>Ort : _____________________________    Datum : _____________________________</w:t>
      </w:r>
    </w:p>
    <w:p/>
    <w:p/>
    <w:p/>
    <w:p>
      <w:r>
        <w:rPr>
          <w:b w:val="0"/>
          <w:sz w:val="20"/>
        </w:rPr>
        <w:t>Unterschrift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https://mustergenau.com/kundigung-vor-arbeitsantritt-durch-arbeitnehmer-muster/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kundigung-vor-arbeitsantritt-durch-arbeitnehmer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