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UND AUFHEBUNGSVERTRAG</w:t>
      </w:r>
    </w:p>
    <w:p/>
    <w:p/>
    <w:p>
      <w:r>
        <w:rPr>
          <w:b/>
          <w:sz w:val="20"/>
        </w:rPr>
        <w:t>KÜNDIGUNG</w:t>
      </w:r>
    </w:p>
    <w:p/>
    <w:p>
      <w:r>
        <w:rPr>
          <w:b/>
          <w:sz w:val="20"/>
        </w:rPr>
        <w:t>1. Kündigende Partei :</w:t>
      </w:r>
    </w:p>
    <w:p>
      <w:r>
        <w:rPr>
          <w:b w:val="0"/>
          <w:sz w:val="20"/>
        </w:rPr>
        <w:t>Name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2. Gekündigtes Vertragsverhältnis :</w:t>
      </w:r>
    </w:p>
    <w:p>
      <w:r>
        <w:rPr>
          <w:b w:val="0"/>
          <w:sz w:val="20"/>
        </w:rPr>
        <w:t>Vertragsart : _________________________________________________________</w:t>
      </w:r>
    </w:p>
    <w:p>
      <w:r>
        <w:rPr>
          <w:b w:val="0"/>
          <w:sz w:val="20"/>
        </w:rPr>
        <w:t>Vertragsnummer (falls vorhanden) : ____________________________________</w:t>
      </w:r>
    </w:p>
    <w:p>
      <w:r>
        <w:rPr>
          <w:b w:val="0"/>
          <w:sz w:val="20"/>
        </w:rPr>
        <w:t>Datum des Vertragsbeginns : __________________________________________</w:t>
      </w:r>
    </w:p>
    <w:p/>
    <w:p>
      <w:r>
        <w:rPr>
          <w:b/>
          <w:sz w:val="20"/>
        </w:rPr>
        <w:t>3. Kündigungserklärung :</w:t>
      </w:r>
    </w:p>
    <w:p>
      <w:r>
        <w:rPr>
          <w:b w:val="0"/>
          <w:sz w:val="20"/>
        </w:rPr>
        <w:t>Hiermit kündige ich den oben genannten Vertrag ordentlich und fristgerecht zum nächstmöglichen Zeitpunkt.</w:t>
      </w:r>
    </w:p>
    <w:p>
      <w:r>
        <w:rPr>
          <w:b w:val="0"/>
          <w:sz w:val="20"/>
        </w:rPr>
        <w:t>Mir ist bewusst, dass die Kündigung mit Ablauf der Kündigungsfrist wirksam wird.</w:t>
      </w:r>
    </w:p>
    <w:p/>
    <w:p>
      <w:r>
        <w:rPr>
          <w:b/>
          <w:sz w:val="20"/>
        </w:rPr>
        <w:t>4. Bestätigung der Kündigung :</w:t>
      </w:r>
    </w:p>
    <w:p>
      <w:r>
        <w:rPr>
          <w:b w:val="0"/>
          <w:sz w:val="20"/>
        </w:rPr>
        <w:t>Der Vertragspartner bestätigt den Erhalt dieser Kündigung und das Vertragsende zum genannten Zeitpunkt.</w:t>
      </w:r>
    </w:p>
    <w:p/>
    <w:p/>
    <w:p>
      <w:r>
        <w:rPr>
          <w:b/>
          <w:sz w:val="20"/>
        </w:rPr>
        <w:t>AUFHEBUNGSVERTRAG</w:t>
      </w:r>
    </w:p>
    <w:p/>
    <w:p>
      <w:r>
        <w:rPr>
          <w:b/>
          <w:sz w:val="20"/>
        </w:rPr>
        <w:t>1. Parteien des Aufhebungsvertrags :</w:t>
      </w:r>
    </w:p>
    <w:p>
      <w:r>
        <w:rPr>
          <w:b w:val="0"/>
          <w:sz w:val="20"/>
        </w:rPr>
        <w:t>Name Partei A : ______________________________________________________</w:t>
      </w:r>
    </w:p>
    <w:p>
      <w:r>
        <w:rPr>
          <w:b w:val="0"/>
          <w:sz w:val="20"/>
        </w:rPr>
        <w:t>Name Partei B : ______________________________________________________</w:t>
      </w:r>
    </w:p>
    <w:p/>
    <w:p>
      <w:r>
        <w:rPr>
          <w:b/>
          <w:sz w:val="20"/>
        </w:rPr>
        <w:t>2. Vertragsgegenstand :</w:t>
      </w:r>
    </w:p>
    <w:p>
      <w:r>
        <w:rPr>
          <w:b w:val="0"/>
          <w:sz w:val="20"/>
        </w:rPr>
        <w:t>Die Parteien vereinbaren hiermit die einvernehmliche Beendigung des zwischen ihnen bestehenden Vertragsverhältnisses.</w:t>
      </w:r>
    </w:p>
    <w:p/>
    <w:p>
      <w:r>
        <w:rPr>
          <w:b/>
          <w:sz w:val="20"/>
        </w:rPr>
        <w:t>3. Beendigungszeitpunkt :</w:t>
      </w:r>
    </w:p>
    <w:p>
      <w:r>
        <w:rPr>
          <w:b w:val="0"/>
          <w:sz w:val="20"/>
        </w:rPr>
        <w:t>Der Vertrag wird mit Unterzeichnung dieses Aufhebungsvertrags beendet.</w:t>
      </w:r>
    </w:p>
    <w:p/>
    <w:p>
      <w:r>
        <w:rPr>
          <w:b/>
          <w:sz w:val="20"/>
        </w:rPr>
        <w:t>4. Abwicklung und Rückgabe :</w:t>
      </w:r>
    </w:p>
    <w:p>
      <w:r>
        <w:rPr>
          <w:b w:val="0"/>
          <w:sz w:val="20"/>
        </w:rPr>
        <w:t>Seitens der Parteien bestehen keine weiteren Ansprüche aus dem Vertragsverhältnis.</w:t>
      </w:r>
    </w:p>
    <w:p>
      <w:r>
        <w:rPr>
          <w:b w:val="0"/>
          <w:sz w:val="20"/>
        </w:rPr>
        <w:t>Etwaige übergebene Gegenstände oder Unterlagen sind unverzüglich zurückzugeben.</w:t>
      </w:r>
    </w:p>
    <w:p/>
    <w:p>
      <w:r>
        <w:rPr>
          <w:b/>
          <w:sz w:val="20"/>
        </w:rPr>
        <w:t>5. Verzicht auf weitere Ansprüche :</w:t>
      </w:r>
    </w:p>
    <w:p>
      <w:r>
        <w:rPr>
          <w:b w:val="0"/>
          <w:sz w:val="20"/>
        </w:rPr>
        <w:t>Mit Unterzeichnung verzichten beide Parteien auf etwaige weitere Ansprüche aus dem Vertragsverhältnis.</w:t>
      </w:r>
    </w:p>
    <w:p/>
    <w:p>
      <w:r>
        <w:rPr>
          <w:b/>
          <w:sz w:val="20"/>
        </w:rPr>
        <w:t>6. Schlussbestimmungen :</w:t>
      </w:r>
    </w:p>
    <w:p>
      <w:r>
        <w:rPr>
          <w:b w:val="0"/>
          <w:sz w:val="20"/>
        </w:rPr>
        <w:t>Änderungen und Ergänzungen dieses Aufhebungsvertrags bedürfen der Schriftform.</w:t>
      </w:r>
    </w:p>
    <w:p>
      <w:r>
        <w:rPr>
          <w:b w:val="0"/>
          <w:sz w:val="20"/>
        </w:rPr>
        <w:t>Sollten einzelne Bestimmungen dieses Vertrags unwirksam sein, bleibt der Vertrag im Übrigen wirksam.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PARTEI 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PARTEI B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https://mustergenau.com/kundigung-und-aufhebungsvertrag-gleichzeitig-vorlage/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kundigung-und-aufhebungsvertrag-gleichzeitig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