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PFLEGEDIENSTES</w:t>
      </w:r>
    </w:p>
    <w:p/>
    <w:p>
      <w:r>
        <w:rPr>
          <w:b/>
          <w:sz w:val="20"/>
        </w:rPr>
        <w:t>An :</w:t>
      </w:r>
    </w:p>
    <w:p>
      <w:r>
        <w:rPr>
          <w:b/>
          <w:sz w:val="20"/>
        </w:rPr>
        <w:t>Pflegedienst</w:t>
      </w:r>
    </w:p>
    <w:p>
      <w:r>
        <w:rPr>
          <w:b w:val="0"/>
          <w:sz w:val="20"/>
        </w:rPr>
        <w:t>___________________________________________________</w:t>
      </w:r>
    </w:p>
    <w:p>
      <w:r>
        <w:rPr>
          <w:b w:val="0"/>
          <w:sz w:val="20"/>
        </w:rPr>
        <w:t>___________________________________________________</w:t>
      </w:r>
    </w:p>
    <w:p/>
    <w:p>
      <w:r>
        <w:rPr>
          <w:b/>
          <w:sz w:val="20"/>
        </w:rPr>
        <w:t>Von :</w:t>
      </w:r>
    </w:p>
    <w:p>
      <w:r>
        <w:rPr>
          <w:b w:val="0"/>
          <w:sz w:val="20"/>
        </w:rPr>
        <w:t>Name : _____________________________________________</w:t>
      </w:r>
    </w:p>
    <w:p>
      <w:r>
        <w:rPr>
          <w:b w:val="0"/>
          <w:sz w:val="20"/>
        </w:rPr>
        <w:t>Anschrift : _________________________________________</w:t>
      </w:r>
    </w:p>
    <w:p>
      <w:r>
        <w:rPr>
          <w:b w:val="0"/>
          <w:sz w:val="20"/>
        </w:rPr>
        <w:t>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Pflegevertrages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Pflegevertrag fristgerecht zum nächstmöglichen Zeitpunkt. Ich bitte Sie, mir den Erhalt dieser Kündigung sowie das Vertragsende schriftlich zu bestätigen.</w:t>
      </w:r>
    </w:p>
    <w:p/>
    <w:p>
      <w:r>
        <w:rPr>
          <w:b w:val="0"/>
          <w:sz w:val="20"/>
        </w:rPr>
        <w:t>Bitte teilen Sie mir mit, ob noch ausstehende Leistungen oder Formalitäten zu klären sind.</w:t>
      </w:r>
    </w:p>
    <w:p/>
    <w:p>
      <w:r>
        <w:rPr>
          <w:b w:val="0"/>
          <w:sz w:val="20"/>
        </w:rPr>
        <w:t>Für die bisherige Betreuung danke ich Ihnen herzlich.</w:t>
      </w:r>
    </w:p>
    <w:p/>
    <w:p/>
    <w:p>
      <w:r>
        <w:rPr>
          <w:b w:val="0"/>
          <w:sz w:val="20"/>
        </w:rPr>
        <w:t>Ort : ______________________________________________</w:t>
      </w:r>
    </w:p>
    <w:p>
      <w:r>
        <w:rPr>
          <w:b w:val="0"/>
          <w:sz w:val="20"/>
        </w:rPr>
        <w:t>Datum : ____________________________________________</w:t>
      </w:r>
    </w:p>
    <w:p/>
    <w:p/>
    <w:p>
      <w:pPr>
        <w:jc w:val="left"/>
      </w:pPr>
      <w:r>
        <w:rPr>
          <w:b w:val="0"/>
          <w:sz w:val="20"/>
        </w:rPr>
        <w:t>Unterschrift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Pflegedienst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https://mustergenau.com/kundigung-pflegedienst-muster/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pflegediens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