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MIETVERTRAG MÖBLIERTE WOHNUNG</w:t>
      </w:r>
    </w:p>
    <w:p/>
    <w:p>
      <w:r>
        <w:rPr>
          <w:b/>
          <w:sz w:val="20"/>
        </w:rPr>
        <w:t>Absender (Mieter)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der Wohnung : 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 (Vermieter) :</w:t>
      </w:r>
    </w:p>
    <w:p>
      <w:r>
        <w:rPr>
          <w:b w:val="0"/>
          <w:sz w:val="20"/>
        </w:rPr>
        <w:t>Vor- und Nachname / Firma : 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Betreff: Kündigung des Mietvertrags für die möblierte Wohnung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Mietvertrag für die möblierte Wohnung in der oben genannten Anschrift fristgerecht zum nächstmöglichen Zeitpunkt.</w:t>
      </w:r>
    </w:p>
    <w:p/>
    <w:p>
      <w:r>
        <w:rPr>
          <w:b w:val="0"/>
          <w:sz w:val="20"/>
        </w:rPr>
        <w:t>Ich bitte Sie, mir den Erhalt dieser Kündigung sowie das Beendigungsdatum schriftlich zu bestätigen.</w:t>
      </w:r>
    </w:p>
    <w:p/>
    <w:p>
      <w:r>
        <w:rPr>
          <w:b w:val="0"/>
          <w:sz w:val="20"/>
        </w:rPr>
        <w:t>Bitte teilen Sie mir außerdem einen Termin zur Wohnungsübergabe mit.</w:t>
      </w:r>
    </w:p>
    <w:p/>
    <w:p/>
    <w:p>
      <w:r>
        <w:rPr>
          <w:b/>
          <w:sz w:val="20"/>
        </w:rPr>
        <w:t>Hinweise zur Kündigung :</w:t>
      </w:r>
    </w:p>
    <w:p>
      <w:r>
        <w:rPr>
          <w:b w:val="0"/>
          <w:sz w:val="20"/>
        </w:rPr>
        <w:t>• Die Kündigungsfrist richtet sich nach den vertraglichen Vereinbarungen oder, sofern nichts anderes vereinbart wurde, nach den gesetzlichen Bestimmungen.</w:t>
      </w:r>
    </w:p>
    <w:p>
      <w:r>
        <w:rPr>
          <w:b w:val="0"/>
          <w:sz w:val="20"/>
        </w:rPr>
        <w:t>• Die Rückgabe der Wohnung erfolgt ohne Schäden, die über die gewöhnliche Abnutzung hinausgehen.</w:t>
      </w:r>
    </w:p>
    <w:p>
      <w:r>
        <w:rPr>
          <w:b w:val="0"/>
          <w:sz w:val="20"/>
        </w:rPr>
        <w:t>• Sämtliche Schlüssel sind bei der Übergabe zurückzugeben.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/>
    <w:p>
      <w:r>
        <w:rPr>
          <w:b/>
          <w:sz w:val="20"/>
        </w:rPr>
        <w:t>Unterschrift Mieter :</w:t>
      </w:r>
    </w:p>
    <w:p>
      <w:r>
        <w:rPr>
          <w:b w:val="0"/>
          <w:sz w:val="20"/>
        </w:rPr>
        <w:br/>
        <w:br/>
        <w:t>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https://mustergenau.com/kundigung-moblierte-wohnung-muster/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undigung-moblierte-wohnun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