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MAKLERVERTRAG VERSICHERUNG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Name/Firma : _____________________________________________</w:t>
      </w:r>
    </w:p>
    <w:p>
      <w:r>
        <w:rPr>
          <w:b w:val="0"/>
          <w:sz w:val="20"/>
        </w:rPr>
        <w:t>Anschrift : _______________________________________________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</w:t>
      </w:r>
    </w:p>
    <w:p>
      <w:r>
        <w:rPr>
          <w:b w:val="0"/>
          <w:sz w:val="20"/>
        </w:rPr>
        <w:t>Anschrift : _______________________________________________</w:t>
      </w:r>
    </w:p>
    <w:p>
      <w:r>
        <w:rPr>
          <w:b w:val="0"/>
          <w:sz w:val="20"/>
        </w:rPr>
        <w:t>Telefonnummer : 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Maklervertrags über Versicherungsleistungen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mit Ihnen bestehenden Maklervertrag über die Vermittlung von Versicherungen fristgerecht und ordentlich zum nächstmöglichen Zeitpunkt.</w:t>
      </w:r>
    </w:p>
    <w:p/>
    <w:p>
      <w:r>
        <w:rPr>
          <w:b w:val="0"/>
          <w:sz w:val="20"/>
        </w:rPr>
        <w:t>Bitte bestätigen Sie mir den Erhalt dieser Kündigung sowie das Vertragsende schriftlich.</w:t>
      </w:r>
    </w:p>
    <w:p/>
    <w:p>
      <w:r>
        <w:rPr>
          <w:b w:val="0"/>
          <w:sz w:val="20"/>
        </w:rPr>
        <w:t>Ich danke Ihnen für die bisherige Zusammenarbeit.</w:t>
      </w:r>
    </w:p>
    <w:p/>
    <w:p>
      <w:r>
        <w:rPr>
          <w:b w:val="0"/>
          <w:sz w:val="20"/>
        </w:rPr>
        <w:t>Etwaige noch ausstehende Verpflichtungen meinerseits werde ich selbstverständlich erfüllen. Bitte senden Sie mir alle relevanten Unterlagen und Abrechnungen zu.</w:t>
      </w:r>
    </w:p>
    <w:p/>
    <w:p/>
    <w:p>
      <w:r>
        <w:rPr>
          <w:b w:val="0"/>
          <w:sz w:val="20"/>
        </w:rPr>
        <w:t>Ort: ____________________________________    Datum: 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https://mustergenau.com/kundigung-maklervertrag-versicherung-vorlage/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undigung-maklervertrag-versicherung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