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IHK-MITGLIEDSCHAFT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Firma/Name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Mitgliedsnummer : 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Industrie- und Handelskammer : 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ich/wir die Mitgliedschaft in der Industrie- und Handelskammer fristgerecht zum nächstmöglichen Zeitpunkt.</w:t>
      </w:r>
    </w:p>
    <w:p>
      <w:r>
        <w:rPr>
          <w:b w:val="0"/>
          <w:sz w:val="20"/>
        </w:rPr>
        <w:t>Bitte bestätigen Sie mir den Erhalt dieser Kündigung sowie das Datum der Beendigung der Mitgliedschaft schriftlich.</w:t>
      </w:r>
    </w:p>
    <w:p/>
    <w:p>
      <w:r>
        <w:rPr>
          <w:b w:val="0"/>
          <w:sz w:val="20"/>
        </w:rPr>
        <w:t>Ich/wir bitte(n) darum, von weiteren Beitragsforderungen abzusehen und die Mitgliedsdaten aus Ihrem Verzeichnis zu löschen.</w:t>
      </w:r>
    </w:p>
    <w:p/>
    <w:p>
      <w:r>
        <w:rPr>
          <w:b w:val="0"/>
          <w:sz w:val="20"/>
        </w:rPr>
        <w:t>Für Rückfragen stehe ich/stehen wir Ihnen gerne zur Verfügung.</w:t>
      </w:r>
    </w:p>
    <w:p/>
    <w:p/>
    <w:p>
      <w:r>
        <w:rPr>
          <w:b w:val="0"/>
          <w:sz w:val="20"/>
        </w:rPr>
        <w:t>Ort : _____________________________      Datum : _____________________________</w:t>
      </w:r>
    </w:p>
    <w:p/>
    <w:p/>
    <w:p>
      <w:r>
        <w:rPr>
          <w:b w:val="0"/>
          <w:sz w:val="20"/>
        </w:rPr>
        <w:t>Unterschrift : ____________________________________________________________</w:t>
      </w:r>
    </w:p>
    <w:p/>
    <w:p/>
    <w:p/>
    <w:p>
      <w:r>
        <w:rPr>
          <w:b w:val="0"/>
          <w:sz w:val="20"/>
        </w:rPr>
        <w:t>Mit freundlichen Grüßen</w:t>
      </w:r>
    </w:p>
    <w:p/>
    <w:p/>
    <w:p/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(Name in Druckbuchstaben)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https://mustergenau.com/kundigung-ihk-mitgliedschaft-muster/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undigung-ihk-mitgliedschaft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