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FREIEN MITARBEITERVERTRAGS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Name / Firma : _____________________________________________________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Kündigung des freien Mitarbeitvertrags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den mit Ihnen bestehenden freien Mitarbeitvertrag fristgerecht und ordentlich zum nächstmöglichen Zeitpunkt.</w:t>
      </w:r>
    </w:p>
    <w:p>
      <w:r>
        <w:rPr>
          <w:b w:val="0"/>
          <w:sz w:val="20"/>
        </w:rPr>
        <w:t>Bitte bestätigen Sie mir den Erhalt dieser Kündigung sowie das Vertragsende schriftlich.</w:t>
      </w:r>
    </w:p>
    <w:p/>
    <w:p>
      <w:r>
        <w:rPr>
          <w:b w:val="0"/>
          <w:sz w:val="20"/>
        </w:rPr>
        <w:t>Ich danke Ihnen für die bisherige Zusammenarbeit.</w:t>
      </w:r>
    </w:p>
    <w:p/>
    <w:p/>
    <w:p>
      <w:r>
        <w:rPr>
          <w:b w:val="0"/>
          <w:sz w:val="20"/>
        </w:rPr>
        <w:t>Ort : ____________________________________________</w:t>
      </w:r>
    </w:p>
    <w:p>
      <w:r>
        <w:rPr>
          <w:b w:val="0"/>
          <w:sz w:val="20"/>
        </w:rPr>
        <w:t>Datum : __________________________________________</w:t>
      </w:r>
    </w:p>
    <w:p/>
    <w:p/>
    <w:p>
      <w:r>
        <w:rPr>
          <w:b w:val="0"/>
          <w:sz w:val="20"/>
        </w:rPr>
        <w:t>Unterschrift :</w:t>
      </w:r>
    </w:p>
    <w:p>
      <w:r>
        <w:rPr>
          <w:b w:val="0"/>
          <w:sz w:val="20"/>
        </w:rPr>
        <w:t>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https://mustergenau.com/kundigung-freier-mitarbeiter-muster/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kundigung-freier-mitarbeiter-muster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