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FITNESSSTUDIOWEGEN KRANKHEIT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des Fitnessstudios : 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Mitgliedsvertrages wegen Krankheit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Mitgliedsvertrag im Fitnessstudio fristgerecht aus gesundheitlichen Gründen. Aufgrund einer ärztlichen Bescheinigung bin ich derzeit nicht in der Lage, die Leistungen Ihres Studios in Anspruch zu nehmen.</w:t>
      </w:r>
    </w:p>
    <w:p/>
    <w:p>
      <w:r>
        <w:rPr>
          <w:b w:val="0"/>
          <w:sz w:val="20"/>
        </w:rPr>
        <w:t>Bitte bestätigen Sie mir die Kündigung schriftlich und teilen Sie mir das Vertragsende sowie die Rückzahlung eventuell zu viel gezahlter Beiträge mit.</w:t>
      </w:r>
    </w:p>
    <w:p/>
    <w:p>
      <w:r>
        <w:rPr>
          <w:b w:val="0"/>
          <w:sz w:val="20"/>
        </w:rPr>
        <w:t>Die erforderliche ärztliche Bescheinigung werde ich Ihnen auf Wunsch gerne zukommen lassen.</w:t>
      </w:r>
    </w:p>
    <w:p/>
    <w:p/>
    <w:p>
      <w:r>
        <w:rPr>
          <w:b w:val="0"/>
          <w:sz w:val="20"/>
        </w:rPr>
        <w:t>Ort : ____________________________________________    Datum : _____________________________________</w:t>
      </w:r>
    </w:p>
    <w:p/>
    <w:p/>
    <w:p>
      <w:r>
        <w:rPr>
          <w:b w:val="0"/>
          <w:sz w:val="20"/>
        </w:rPr>
        <w:t>Unterschrift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Mitglied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Partner (falls zutreffend)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https://mustergenau.com/kundigung-fitnessstudio-wegen-krankheit-vorlage/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fitnessstudio-wegen-krankheit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