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DER DIREKTVERSICHERUNG</w:t>
      </w:r>
    </w:p>
    <w:p/>
    <w:p>
      <w:r>
        <w:rPr>
          <w:b w:val="0"/>
          <w:sz w:val="20"/>
        </w:rPr>
        <w:t>Empfänger :</w:t>
      </w:r>
    </w:p>
    <w:p>
      <w:r>
        <w:rPr>
          <w:b w:val="0"/>
          <w:sz w:val="20"/>
        </w:rPr>
        <w:t>Name der Versicherung : ______________________________________________</w:t>
      </w:r>
    </w:p>
    <w:p>
      <w:r>
        <w:rPr>
          <w:b w:val="0"/>
          <w:sz w:val="20"/>
        </w:rPr>
        <w:t>Abteilung/Kundenservice : ____________________________________________</w:t>
      </w:r>
    </w:p>
    <w:p>
      <w:r>
        <w:rPr>
          <w:b w:val="0"/>
          <w:sz w:val="20"/>
        </w:rPr>
        <w:t>Straße und Hausnummer : ______________________________________________</w:t>
      </w:r>
    </w:p>
    <w:p>
      <w:r>
        <w:rPr>
          <w:b w:val="0"/>
          <w:sz w:val="20"/>
        </w:rPr>
        <w:t>PLZ und Ort : ________________________________________________________</w:t>
      </w:r>
    </w:p>
    <w:p/>
    <w:p/>
    <w:p>
      <w:r>
        <w:rPr>
          <w:b w:val="0"/>
          <w:sz w:val="20"/>
        </w:rPr>
        <w:t>Absender :</w:t>
      </w:r>
    </w:p>
    <w:p>
      <w:r>
        <w:rPr>
          <w:b w:val="0"/>
          <w:sz w:val="20"/>
        </w:rPr>
        <w:t>Vor- und Nachname : ___________________________________________________</w:t>
      </w:r>
    </w:p>
    <w:p>
      <w:r>
        <w:rPr>
          <w:b w:val="0"/>
          <w:sz w:val="20"/>
        </w:rPr>
        <w:t>Straße und Hausnummer : ______________________________________________</w:t>
      </w:r>
    </w:p>
    <w:p>
      <w:r>
        <w:rPr>
          <w:b w:val="0"/>
          <w:sz w:val="20"/>
        </w:rPr>
        <w:t>PLZ und Ort : ________________________________________________________</w:t>
      </w:r>
    </w:p>
    <w:p>
      <w:r>
        <w:rPr>
          <w:b w:val="0"/>
          <w:sz w:val="20"/>
        </w:rPr>
        <w:t>Versicherungsnummer : ________________________________________________</w:t>
      </w:r>
    </w:p>
    <w:p>
      <w:r>
        <w:rPr>
          <w:b w:val="0"/>
          <w:sz w:val="20"/>
        </w:rPr>
        <w:t>Telefonnummer : ______________________________________________________</w:t>
      </w:r>
    </w:p>
    <w:p/>
    <w:p/>
    <w:p>
      <w:r>
        <w:rPr>
          <w:b/>
          <w:sz w:val="20"/>
        </w:rPr>
        <w:t>Betreff :</w:t>
      </w:r>
    </w:p>
    <w:p>
      <w:r>
        <w:rPr>
          <w:b w:val="0"/>
          <w:sz w:val="20"/>
        </w:rPr>
        <w:t>Kündigung meiner Direktversicherung (Versicherungsnummer siehe oben)</w:t>
      </w:r>
    </w:p>
    <w:p/>
    <w:p/>
    <w:p>
      <w:r>
        <w:rPr>
          <w:b w:val="0"/>
          <w:sz w:val="20"/>
        </w:rPr>
        <w:t>Sehr geehrte Damen und Herren,</w:t>
      </w:r>
    </w:p>
    <w:p/>
    <w:p>
      <w:r>
        <w:rPr>
          <w:b w:val="0"/>
          <w:sz w:val="20"/>
        </w:rPr>
        <w:t>hiermit kündige ich meine Direktversicherung mit der oben genannten Versicherungsnummer fristgerecht und ordentlich zum nächstmöglichen Zeitpunkt. Bitte bestätigen Sie mir die Kündigung schriftlich und teilen Sie mir das Datum des Vertragsendes mit.</w:t>
      </w:r>
    </w:p>
    <w:p/>
    <w:p/>
    <w:p>
      <w:r>
        <w:rPr>
          <w:b w:val="0"/>
          <w:sz w:val="20"/>
        </w:rPr>
        <w:t>Ich bitte darum, alle mit dem Vertrag zusammenhängenden Lastschriftmandate mit Wirksamkeit der Kündigung zu beenden.</w:t>
      </w:r>
    </w:p>
    <w:p/>
    <w:p/>
    <w:p>
      <w:r>
        <w:rPr>
          <w:b w:val="0"/>
          <w:sz w:val="20"/>
        </w:rPr>
        <w:t>Mit freundlichen Grüßen</w:t>
      </w:r>
    </w:p>
    <w:p/>
    <w:p/>
    <w:p/>
    <w:p/>
    <w:p>
      <w:pPr>
        <w:jc w:val="center"/>
      </w:pPr>
      <w:r>
        <w:rPr>
          <w:b w:val="0"/>
          <w:sz w:val="20"/>
        </w:rPr>
        <w:t>______________________________</w:t>
      </w:r>
    </w:p>
    <w:p>
      <w:pPr>
        <w:jc w:val="center"/>
      </w:pPr>
      <w:r>
        <w:rPr>
          <w:b w:val="0"/>
          <w:sz w:val="20"/>
        </w:rPr>
        <w:t>Unterschrift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Versicherungsnehmer</w:t>
            </w:r>
          </w:p>
        </w:tc>
        <w:tc>
          <w:tcPr>
            <w:tcW w:type="dxa" w:w="4986"/>
            <w:tcBorders>
              <w:top w:val="nil"/>
              <w:left w:val="nil"/>
              <w:bottom w:val="nil"/>
              <w:right w:val="nil"/>
              <w:insideH w:val="nil"/>
              <w:insideV w:val="nil"/>
            </w:tcBorders>
          </w:tcPr>
          <w:p>
            <w:pPr>
              <w:jc w:val="center"/>
            </w:pPr>
            <w:r>
              <w:t>Unterschrift Versicherer (Empfang)</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https://mustergenau.com/kundigung-direktversicherung-vorlage/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kundigung-direktversicherung-vorlage/"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