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BETREUUNGSVERTRAG SCHULE</w:t>
      </w:r>
    </w:p>
    <w:p/>
    <w:p>
      <w:r>
        <w:rPr>
          <w:b/>
          <w:sz w:val="20"/>
        </w:rPr>
        <w:t>An den Träger der Schulbetreuung:</w:t>
      </w:r>
    </w:p>
    <w:p>
      <w:r>
        <w:rPr>
          <w:b w:val="0"/>
          <w:sz w:val="20"/>
        </w:rPr>
        <w:t>Name des Trägers : ________________________________________________</w:t>
      </w:r>
    </w:p>
    <w:p>
      <w:r>
        <w:rPr>
          <w:b w:val="0"/>
          <w:sz w:val="20"/>
        </w:rPr>
        <w:t>Straße und Hausnummer : ___________________________________________</w:t>
      </w:r>
    </w:p>
    <w:p>
      <w:r>
        <w:rPr>
          <w:b w:val="0"/>
          <w:sz w:val="20"/>
        </w:rPr>
        <w:t>PLZ und Ort : _____________________________________________________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des Kindes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Name der Erziehungsberechtigten : 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Hiermit kündige ich den Betreuungsvertrag für mein Kind an der Schule mit sofortiger Wirkung /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für die bisherige Betreuung und bitte um Verständnis für diese Entscheidung.</w:t>
      </w:r>
    </w:p>
    <w:p/>
    <w:p/>
    <w:p>
      <w:r>
        <w:rPr>
          <w:b w:val="0"/>
          <w:sz w:val="20"/>
        </w:rPr>
        <w:t>Ort : ____________________________    Unterschrift Erziehungsberechtigte/r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Träger der Schulbetreuung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https://mustergenau.com/kundigung-betreuungsvertrag-schule/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betreuungsvertrag-schul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