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KUNDENSCHUTZVEREINBARUNG (MUSTER IHK)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Firma : 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nachfolgend Auftraggeber genannt</w:t>
      </w:r>
    </w:p>
    <w:p/>
    <w:p>
      <w:pPr>
        <w:jc w:val="center"/>
      </w:pPr>
      <w:r>
        <w:rPr>
          <w:b w:val="0"/>
          <w:sz w:val="20"/>
        </w:rPr>
        <w:t>und</w:t>
      </w:r>
    </w:p>
    <w:p/>
    <w:p>
      <w:r>
        <w:rPr>
          <w:b w:val="0"/>
          <w:sz w:val="20"/>
        </w:rPr>
        <w:t>Firma / Person : 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pPr>
        <w:jc w:val="center"/>
      </w:pPr>
      <w:r>
        <w:rPr>
          <w:b w:val="0"/>
          <w:sz w:val="20"/>
        </w:rPr>
        <w:t>nachfolgend Auftragnehmer genannt</w:t>
      </w:r>
    </w:p>
    <w:p/>
    <w:p/>
    <w:p>
      <w:r>
        <w:rPr>
          <w:b/>
          <w:sz w:val="20"/>
        </w:rPr>
        <w:t>§ 1 – Vertragszweck</w:t>
      </w:r>
    </w:p>
    <w:p>
      <w:r>
        <w:rPr>
          <w:b w:val="0"/>
          <w:sz w:val="20"/>
        </w:rPr>
        <w:t>Der Auftragnehmer verpflichtet sich, im Rahmen dieser Vereinbarung keine Kunden des Auftraggebers abzuwerben oder direkt mit ihnen Geschäfte zu tätigen,</w:t>
      </w:r>
    </w:p>
    <w:p>
      <w:r>
        <w:rPr>
          <w:b w:val="0"/>
          <w:sz w:val="20"/>
        </w:rPr>
        <w:t>die im Zusammenhang mit der geschäftlichen Tätigkeit des Auftraggebers stehen.</w:t>
      </w:r>
    </w:p>
    <w:p/>
    <w:p>
      <w:r>
        <w:rPr>
          <w:b/>
          <w:sz w:val="20"/>
        </w:rPr>
        <w:t>§ 2 – Kundenschutz</w:t>
      </w:r>
    </w:p>
    <w:p>
      <w:r>
        <w:rPr>
          <w:b w:val="0"/>
          <w:sz w:val="20"/>
        </w:rPr>
        <w:t>Der Auftragnehmer verzichtet für die Dauer dieser Vereinbarung und für einen Zeitraum von 12 Monaten nach deren Beendigung darauf, Kunden des Auftraggebers zu kontaktieren oder zu betreuen,</w:t>
      </w:r>
    </w:p>
    <w:p>
      <w:r>
        <w:rPr>
          <w:b w:val="0"/>
          <w:sz w:val="20"/>
        </w:rPr>
        <w:t>die ihm im Rahmen seiner Tätigkeit bekannt geworden sind, sofern dies dem Auftraggeber wirtschaftlich schadet.</w:t>
      </w:r>
    </w:p>
    <w:p/>
    <w:p>
      <w:r>
        <w:rPr>
          <w:b/>
          <w:sz w:val="20"/>
        </w:rPr>
        <w:t>§ 3 – Vertragsdauer</w:t>
      </w:r>
    </w:p>
    <w:p>
      <w:r>
        <w:rPr>
          <w:b w:val="0"/>
          <w:sz w:val="20"/>
        </w:rPr>
        <w:t>Diese Vereinbarung beginnt mit Unterzeichnung und gilt für die Dauer von ________________ Monaten. Sie kann von beiden Parteien mit einer Frist von ________________ Wochen zum Monatsende gekündigt werden.</w:t>
      </w:r>
    </w:p>
    <w:p/>
    <w:p>
      <w:r>
        <w:rPr>
          <w:b/>
          <w:sz w:val="20"/>
        </w:rPr>
        <w:t>§ 4 – Vertraulichkeit</w:t>
      </w:r>
    </w:p>
    <w:p>
      <w:r>
        <w:rPr>
          <w:b w:val="0"/>
          <w:sz w:val="20"/>
        </w:rPr>
        <w:t>Der Auftragnehmer verpflichtet sich, sämtliche im Zusammenhang mit dieser Vereinbarung erhaltenen Informationen vertraulich zu behandeln und nicht an Dritte weiterzugeben.</w:t>
      </w:r>
    </w:p>
    <w:p/>
    <w:p>
      <w:r>
        <w:rPr>
          <w:b/>
          <w:sz w:val="20"/>
        </w:rPr>
        <w:t>§ 5 – Schadensersatz</w:t>
      </w:r>
    </w:p>
    <w:p>
      <w:r>
        <w:rPr>
          <w:b w:val="0"/>
          <w:sz w:val="20"/>
        </w:rPr>
        <w:t>Bei Verstößen gegen diese Vereinbarung haftet der Auftragnehmer für den daraus entstehenden Schaden in voller Höhe.</w:t>
      </w:r>
    </w:p>
    <w:p/>
    <w:p>
      <w:r>
        <w:rPr>
          <w:b/>
          <w:sz w:val="20"/>
        </w:rPr>
        <w:t>§ 6 – Schlussbestimmungen</w:t>
      </w:r>
    </w:p>
    <w:p>
      <w:r>
        <w:rPr>
          <w:b w:val="0"/>
          <w:sz w:val="20"/>
        </w:rPr>
        <w:t>Änderungen und Ergänzungen dieser Vereinbarung bedürfen der Schriftform. Sollten einzelne Bestimmungen unwirksam sein, bleibt die Wirksamkeit der übrigen Bestimmungen unberührt.</w:t>
      </w:r>
    </w:p>
    <w:p>
      <w:r>
        <w:rPr>
          <w:b w:val="0"/>
          <w:sz w:val="20"/>
        </w:rPr>
        <w:t>Gerichtsstand ist der Sitz des Auftraggebers.</w:t>
      </w:r>
    </w:p>
    <w:p/>
    <w:p/>
    <w:p>
      <w:r>
        <w:rPr>
          <w:b w:val="0"/>
          <w:sz w:val="20"/>
        </w:rPr>
        <w:t>Ort : ______________________________________      Datum : 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Position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Position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https://mustergenau.com/kundenschutzvereinbarung-muster-ihk/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undenschutzvereinbarung-muster-ihk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