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EIN KRAFTFAHRZEUG</w:t>
      </w:r>
    </w:p>
    <w:p/>
    <w:p>
      <w:r>
        <w:rPr>
          <w:b w:val="0"/>
          <w:sz w:val="20"/>
        </w:rPr>
        <w:t>Zwischen dem Gewerbetreibenden (Verkäufer) und dem privaten Käufer wird folgender Kaufvertrag geschlossen:</w:t>
      </w:r>
    </w:p>
    <w:p/>
    <w:p>
      <w:r>
        <w:rPr>
          <w:b/>
          <w:sz w:val="20"/>
        </w:rPr>
        <w:t>Angaben des Verkäufers (Gewerblich):</w:t>
      </w:r>
    </w:p>
    <w:p>
      <w:r>
        <w:rPr>
          <w:b w:val="0"/>
          <w:sz w:val="20"/>
        </w:rPr>
        <w:t>Firma / Name : _________________________________________________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>
      <w:r>
        <w:rPr>
          <w:b w:val="0"/>
          <w:sz w:val="20"/>
        </w:rPr>
        <w:t>Handelsregisternummer (falls vorhanden) : ______________________</w:t>
      </w:r>
    </w:p>
    <w:p/>
    <w:p>
      <w:r>
        <w:rPr>
          <w:b/>
          <w:sz w:val="20"/>
        </w:rPr>
        <w:t>Angaben des Käufers (Privat):</w:t>
      </w:r>
    </w:p>
    <w:p>
      <w:r>
        <w:rPr>
          <w:b w:val="0"/>
          <w:sz w:val="20"/>
        </w:rPr>
        <w:t>Vor- und Nachname : 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/>
    <w:p>
      <w:r>
        <w:rPr>
          <w:b/>
          <w:sz w:val="20"/>
        </w:rPr>
        <w:t>Angaben zum Kraftfahrzeug:</w:t>
      </w:r>
    </w:p>
    <w:p>
      <w:r>
        <w:rPr>
          <w:b w:val="0"/>
          <w:sz w:val="20"/>
        </w:rPr>
        <w:t>Hersteller / Marke : ___________________________________________</w:t>
      </w:r>
    </w:p>
    <w:p>
      <w:r>
        <w:rPr>
          <w:b w:val="0"/>
          <w:sz w:val="20"/>
        </w:rPr>
        <w:t>Modell : ______________________________________________________</w:t>
      </w:r>
    </w:p>
    <w:p>
      <w:r>
        <w:rPr>
          <w:b w:val="0"/>
          <w:sz w:val="20"/>
        </w:rPr>
        <w:t>Fahrzeug-Identifizierungsnummer (FIN) : _______________________</w:t>
      </w:r>
    </w:p>
    <w:p>
      <w:r>
        <w:rPr>
          <w:b w:val="0"/>
          <w:sz w:val="20"/>
        </w:rPr>
        <w:t>Erstzulassung : ________________________________________________</w:t>
      </w:r>
    </w:p>
    <w:p>
      <w:r>
        <w:rPr>
          <w:b w:val="0"/>
          <w:sz w:val="20"/>
        </w:rPr>
        <w:t>Kilometerstand : _______________________________________________</w:t>
      </w:r>
    </w:p>
    <w:p>
      <w:r>
        <w:rPr>
          <w:b w:val="0"/>
          <w:sz w:val="20"/>
        </w:rPr>
        <w:t>Amtliches Kennzeichen : ________________________________________</w:t>
      </w:r>
    </w:p>
    <w:p/>
    <w:p>
      <w:r>
        <w:rPr>
          <w:b/>
          <w:sz w:val="20"/>
        </w:rPr>
        <w:t>Kaufpreis und Zahlungsbedingungen: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Kraftfahrzeug. Der Verkäufer versichert, dass er Eigentümer des Fahrzeugs ist und berechtigt, dieses zu veräußern.</w:t>
      </w:r>
    </w:p>
    <w:p/>
    <w:p>
      <w:r>
        <w:rPr>
          <w:b/>
          <w:sz w:val="20"/>
        </w:rPr>
        <w:t>§ 2 – Zustand des Fahrzeugs</w:t>
      </w:r>
    </w:p>
    <w:p>
      <w:r>
        <w:rPr>
          <w:b w:val="0"/>
          <w:sz w:val="20"/>
        </w:rPr>
        <w:t>Der Käufer hat das Fahrzeug besichtigt, auf Mängel überprüft und akzeptiert den Zustand wie besichtigt. Alle bekannten Mängel wurden offen gelegt und sind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Das Fahrzeug wird unter Ausschluss jeglicher Gewährleistung verkauft. Dies gilt nicht für Ansprüche aus grob fahrlässiger oder vorsätzlicher Verletzung von Pflichten des Verkäufers.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am Fahrzeug geht mit vollständiger Zahlung des Kaufpreises und Übergabe des Fahrzeugs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Fahrzeug innerhalb von _______ Tagen nach Vertragsunterzeichnung zu übergeben. Der Käufer verpflichtet sich, den Kaufpreis fristgerecht zu zahlen.</w:t>
      </w:r>
    </w:p>
    <w:p/>
    <w:p>
      <w:r>
        <w:rPr>
          <w:b/>
          <w:sz w:val="20"/>
        </w:rPr>
        <w:t>§ 6 – Sonstige Kosten</w:t>
      </w:r>
    </w:p>
    <w:p>
      <w:r>
        <w:rPr>
          <w:b w:val="0"/>
          <w:sz w:val="20"/>
        </w:rPr>
        <w:t>Alle mit der Zulassung, Ummeldung oder Überführung des Fahrzeugs verbundenen Kosten trägt der Käufer.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Vertrages unwirksam sein, bleibt die Wirksamkeit der übrigen Bestimmungen hiervon unberührt. Änderungen und Ergänzungen bedürfen der Schriftform. Gerichtsstand ist der Sitz des Verkäufers.</w:t>
      </w:r>
    </w:p>
    <w:p/>
    <w:p/>
    <w:p>
      <w:r>
        <w:rPr>
          <w:b w:val="0"/>
          <w:sz w:val="20"/>
        </w:rPr>
        <w:t>Ort : _____________________________________   Datum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 (GEWERBLICH)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 (PRIVAT)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https://mustergenau.com/kfz-kaufvertrag-gewerblich-an-privat/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fz-kaufvertrag-gewerblich-an-privat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