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KAUTIONSVERTRAG</w:t>
      </w:r>
    </w:p>
    <w:p/>
    <w:p>
      <w:r>
        <w:rPr>
          <w:b/>
          <w:sz w:val="20"/>
        </w:rPr>
        <w:t>Zwischen dem Vermieter und dem Mieter wird folgender Kautionsvertrag geschlossen: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 Mietobjekt :</w:t>
      </w:r>
    </w:p>
    <w:p>
      <w:r>
        <w:rPr>
          <w:b w:val="0"/>
          <w:sz w:val="20"/>
        </w:rPr>
        <w:t>Adresse des Mietobjekts : ___________________________________________</w:t>
      </w:r>
    </w:p>
    <w:p>
      <w:r>
        <w:rPr>
          <w:b w:val="0"/>
          <w:sz w:val="20"/>
        </w:rPr>
        <w:t>Art des Mietobjekts : _______________________________________________</w:t>
      </w:r>
    </w:p>
    <w:p/>
    <w:p>
      <w:r>
        <w:rPr>
          <w:b/>
          <w:sz w:val="20"/>
        </w:rPr>
        <w:t>Kautionssumme und Zahlungsbedingungen :</w:t>
      </w:r>
    </w:p>
    <w:p>
      <w:r>
        <w:rPr>
          <w:b w:val="0"/>
          <w:sz w:val="20"/>
        </w:rPr>
        <w:t>Die Kaution beträgt : _________________ EUR</w:t>
      </w:r>
    </w:p>
    <w:p>
      <w:r>
        <w:rPr>
          <w:b w:val="0"/>
          <w:sz w:val="20"/>
        </w:rPr>
        <w:t>Die Kaution wird vom Mieter in folgender Weise geleistet : ______________</w:t>
      </w:r>
    </w:p>
    <w:p/>
    <w:p>
      <w:r>
        <w:rPr>
          <w:b/>
          <w:sz w:val="20"/>
        </w:rPr>
        <w:t>§ 1 – Zweck der Kaution</w:t>
      </w:r>
    </w:p>
    <w:p>
      <w:r>
        <w:rPr>
          <w:b w:val="0"/>
          <w:sz w:val="20"/>
        </w:rPr>
        <w:t>Die Kaution dient als Sicherheit für die Erfüllung der Verpflichtungen aus dem Mietvertrag zwischen Vermieter und Mieter. Sie kann zur Begleichung offener Forderungen des Vermieters verwendet werden.</w:t>
      </w:r>
    </w:p>
    <w:p/>
    <w:p>
      <w:r>
        <w:rPr>
          <w:b/>
          <w:sz w:val="20"/>
        </w:rPr>
        <w:t>§ 2 – Hinterlegung und Verwaltung</w:t>
      </w:r>
    </w:p>
    <w:p>
      <w:r>
        <w:rPr>
          <w:b w:val="0"/>
          <w:sz w:val="20"/>
        </w:rPr>
        <w:t>Die Kaution wird bei Vertragsbeginn in bar oder als Überweisung auf folgendes Konto geleistet: _______________________________. Der Vermieter verwaltet die Kaution getrennt von seinem Vermögen.</w:t>
      </w:r>
    </w:p>
    <w:p/>
    <w:p>
      <w:r>
        <w:rPr>
          <w:b/>
          <w:sz w:val="20"/>
        </w:rPr>
        <w:t>§ 3 – Rückzahlung der Kaution</w:t>
      </w:r>
    </w:p>
    <w:p>
      <w:r>
        <w:rPr>
          <w:b w:val="0"/>
          <w:sz w:val="20"/>
        </w:rPr>
        <w:t>Nach Beendigung des Mietverhältnisses und ordnungsgemäßer Rückgabe des Mietobjekts wird die Kaution, abzüglich etwaiger Forderungen, innerhalb von drei Monaten zurückerstattet.</w:t>
      </w:r>
    </w:p>
    <w:p/>
    <w:p>
      <w:r>
        <w:rPr>
          <w:b/>
          <w:sz w:val="20"/>
        </w:rPr>
        <w:t>§ 4 – Rechte und Pflichten der Parteien</w:t>
      </w:r>
    </w:p>
    <w:p>
      <w:r>
        <w:rPr>
          <w:b w:val="0"/>
          <w:sz w:val="20"/>
        </w:rPr>
        <w:t>Der Vermieter verpflichtet sich, die Kaution nur zur Absicherung berechtigter Forderungen zu verwenden. Der Mieter verpflichtet sich, die Kaution fristgerecht zu leisten.</w:t>
      </w:r>
    </w:p>
    <w:p/>
    <w:p>
      <w:r>
        <w:rPr>
          <w:b/>
          <w:sz w:val="20"/>
        </w:rPr>
        <w:t>§ 5 – Sonstige Vereinbarungen</w:t>
      </w:r>
    </w:p>
    <w:p>
      <w:r>
        <w:rPr>
          <w:b w:val="0"/>
          <w:sz w:val="20"/>
        </w:rPr>
        <w:t>Etwaige weitere Vereinbarungen zur Kaution werden schriftlich festgehalten und sind Bestandteil dieses Vertrages.</w:t>
      </w:r>
    </w:p>
    <w:p/>
    <w:p>
      <w:r>
        <w:rPr>
          <w:b/>
          <w:sz w:val="20"/>
        </w:rPr>
        <w:t>§ 6 – Gerichtsstand</w:t>
      </w:r>
    </w:p>
    <w:p>
      <w:r>
        <w:rPr>
          <w:b w:val="0"/>
          <w:sz w:val="20"/>
        </w:rPr>
        <w:t>Für Streitigkeiten aus diesem Vertrag gilt der Gerichtsstand am Ort des Mietobjekts, sofern gesetzlich zulässig.</w:t>
      </w:r>
    </w:p>
    <w:p/>
    <w:p/>
    <w:p>
      <w:r>
        <w:rPr>
          <w:b w:val="0"/>
          <w:sz w:val="20"/>
        </w:rPr>
        <w:t>Ort : ____________________________________               Datum 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https://mustergenau.com/kautionsvertrag-vorlage/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autionsvertrag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