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MITGLIEDSCHAFT BEI DER IHK</w:t>
      </w:r>
    </w:p>
    <w:p/>
    <w:p/>
    <w:p>
      <w:r>
        <w:rPr>
          <w:b w:val="0"/>
          <w:sz w:val="20"/>
        </w:rPr>
        <w:t>An die</w:t>
      </w:r>
    </w:p>
    <w:p>
      <w:r>
        <w:rPr>
          <w:b w:val="0"/>
          <w:sz w:val="20"/>
        </w:rPr>
        <w:t>Industrie- und Handelskammer (IHK) _______________________________</w:t>
      </w:r>
    </w:p>
    <w:p>
      <w:r>
        <w:rPr>
          <w:b w:val="0"/>
          <w:sz w:val="20"/>
        </w:rPr>
        <w:t>Straße und Hausnummer ____________________________________________</w:t>
      </w:r>
    </w:p>
    <w:p>
      <w:r>
        <w:rPr>
          <w:b w:val="0"/>
          <w:sz w:val="20"/>
        </w:rPr>
        <w:t>PLZ und Ort ______________________________________________________</w:t>
      </w:r>
    </w:p>
    <w:p/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Firma / Name : 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Mitgliedsnummer (falls vorhanden): 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Kündigung meiner Mitgliedschaft bei der Industrie- und Handelskammer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bei der Industrie- und Handelskammer zum nächstmöglichen Zeitpunkt.</w:t>
      </w:r>
    </w:p>
    <w:p>
      <w:r>
        <w:rPr>
          <w:b w:val="0"/>
          <w:sz w:val="20"/>
        </w:rPr>
        <w:t>Bitte bestätigen Sie mir den Erhalt dieser Kündigung sowie das Datum der Beendigung schriftlich.</w:t>
      </w:r>
    </w:p>
    <w:p/>
    <w:p>
      <w:r>
        <w:rPr>
          <w:b w:val="0"/>
          <w:sz w:val="20"/>
        </w:rPr>
        <w:t>Sofern noch Unterlagen oder Materialien zurückzugeben sind, bitte ich um entsprechende Information.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 der Kündigung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Telefonnummer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E-Mail-Adresse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https://mustergenau.com/ihk-kundigung-vorlage/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ihk-kundig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