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GUTACHTEN</w:t>
      </w:r>
    </w:p>
    <w:p/>
    <w:p/>
    <w:p>
      <w:r>
        <w:rPr>
          <w:b/>
          <w:sz w:val="20"/>
        </w:rPr>
        <w:t>Auftragsdaten</w:t>
      </w:r>
    </w:p>
    <w:p>
      <w:r>
        <w:rPr>
          <w:b w:val="0"/>
          <w:sz w:val="20"/>
        </w:rPr>
        <w:t>Auftraggeber : ________________________________________________________</w:t>
      </w:r>
    </w:p>
    <w:p>
      <w:r>
        <w:rPr>
          <w:b w:val="0"/>
          <w:sz w:val="20"/>
        </w:rPr>
        <w:t>Auftragnehmer : ______________________________________________________</w:t>
      </w:r>
    </w:p>
    <w:p>
      <w:r>
        <w:rPr>
          <w:b w:val="0"/>
          <w:sz w:val="20"/>
        </w:rPr>
        <w:t>Auftragsgegenstand : _________________________________________________</w:t>
      </w:r>
    </w:p>
    <w:p>
      <w:r>
        <w:rPr>
          <w:b w:val="0"/>
          <w:sz w:val="20"/>
        </w:rPr>
        <w:t>Auftragsort : ________________________________________________________</w:t>
      </w:r>
    </w:p>
    <w:p/>
    <w:p>
      <w:r>
        <w:rPr>
          <w:b/>
          <w:sz w:val="20"/>
        </w:rPr>
        <w:t>Gutachteninhalt</w:t>
      </w:r>
    </w:p>
    <w:p>
      <w:r>
        <w:rPr>
          <w:b w:val="0"/>
          <w:sz w:val="20"/>
        </w:rPr>
        <w:t>1. Beschreibung des Untersuchungsgegenstandes</w:t>
      </w:r>
    </w:p>
    <w:p>
      <w:r>
        <w:rPr>
          <w:b w:val="0"/>
          <w:sz w:val="20"/>
        </w:rPr>
        <w:t>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</w:t>
      </w:r>
    </w:p>
    <w:p>
      <w:r>
        <w:rPr>
          <w:b w:val="0"/>
          <w:sz w:val="20"/>
        </w:rPr>
        <w:t>2. Untersuchungsmethoden</w:t>
      </w:r>
    </w:p>
    <w:p>
      <w:r>
        <w:rPr>
          <w:b w:val="0"/>
          <w:sz w:val="20"/>
        </w:rPr>
        <w:t>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</w:t>
      </w:r>
    </w:p>
    <w:p>
      <w:r>
        <w:rPr>
          <w:b w:val="0"/>
          <w:sz w:val="20"/>
        </w:rPr>
        <w:t>3. Feststellungen</w:t>
      </w:r>
    </w:p>
    <w:p>
      <w:r>
        <w:rPr>
          <w:b w:val="0"/>
          <w:sz w:val="20"/>
        </w:rPr>
        <w:t>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</w:t>
      </w:r>
    </w:p>
    <w:p>
      <w:r>
        <w:rPr>
          <w:b w:val="0"/>
          <w:sz w:val="20"/>
        </w:rPr>
        <w:t>4. Bewertung / Beurteilung</w:t>
      </w:r>
    </w:p>
    <w:p>
      <w:r>
        <w:rPr>
          <w:b w:val="0"/>
          <w:sz w:val="20"/>
        </w:rPr>
        <w:t>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</w:t>
      </w:r>
    </w:p>
    <w:p>
      <w:r>
        <w:rPr>
          <w:b w:val="0"/>
          <w:sz w:val="20"/>
        </w:rPr>
        <w:t>5. Zusammenfassung</w:t>
      </w:r>
    </w:p>
    <w:p>
      <w:r>
        <w:rPr>
          <w:b w:val="0"/>
          <w:sz w:val="20"/>
        </w:rPr>
        <w:t>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</w:t>
      </w:r>
    </w:p>
    <w:p/>
    <w:p>
      <w:r>
        <w:rPr>
          <w:b/>
          <w:sz w:val="20"/>
        </w:rPr>
        <w:t>Haftungsausschluss</w:t>
      </w:r>
    </w:p>
    <w:p>
      <w:r>
        <w:rPr>
          <w:b w:val="0"/>
          <w:sz w:val="20"/>
        </w:rPr>
        <w:t>Das Gutachten wurde nach bestem Wissen und Gewissen erstellt. Eine Haftung für Folgeschäden oder unvollständige Informationen wird ausgeschlossen.</w:t>
      </w:r>
    </w:p>
    <w:p/>
    <w:p>
      <w:r>
        <w:rPr>
          <w:b w:val="0"/>
          <w:sz w:val="20"/>
        </w:rPr>
        <w:t>Ort : ____________________________            Unterschrift : 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Auftraggeber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Gutachter / Auftragnehmer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https://mustergenau.com/gutachten-vorlage/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https://mustergenau.com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mustergenau.com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ustergenau.com/gutachten-vorlage/" TargetMode="External"/><Relationship Id="rId10" Type="http://schemas.openxmlformats.org/officeDocument/2006/relationships/hyperlink" Target="https://mustergenau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