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GESUNDHEITSZEUGNIS DES HAUSARZTES</w:t>
      </w:r>
    </w:p>
    <w:p/>
    <w:p/>
    <w:p>
      <w:r>
        <w:rPr>
          <w:b/>
          <w:sz w:val="20"/>
        </w:rPr>
        <w:t>Angaben zur untersuchten Person: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Versicherungsnummer : __________________________________________</w:t>
      </w:r>
    </w:p>
    <w:p/>
    <w:p>
      <w:r>
        <w:rPr>
          <w:b/>
          <w:sz w:val="20"/>
        </w:rPr>
        <w:t>Untersuchungszweck: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Ärztliche Untersuchung:</w:t>
      </w:r>
    </w:p>
    <w:p>
      <w:r>
        <w:rPr>
          <w:b w:val="0"/>
          <w:sz w:val="20"/>
        </w:rPr>
        <w:t>Die oben genannte Person wurde heute eingehend untersucht. Dabei wurden keine Anzeichen von ansteckenden oder sonstigen gesundheitlichen Einschränkungen festgestellt, die gegen die Ausübung der folgenden Tätigkeit sprechen:</w:t>
      </w:r>
    </w:p>
    <w:p/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Gesundheitszustand:</w:t>
      </w:r>
    </w:p>
    <w:p>
      <w:r>
        <w:rPr>
          <w:b w:val="0"/>
          <w:sz w:val="20"/>
        </w:rPr>
        <w:t>Der Gesundheitszustand der Person ist aus ärztlicher Sicht geeignet für die vorgesehene Tätigkeit.</w:t>
      </w:r>
    </w:p>
    <w:p/>
    <w:p>
      <w:r>
        <w:rPr>
          <w:b/>
          <w:sz w:val="20"/>
        </w:rPr>
        <w:t>Bescheinigung:</w:t>
      </w:r>
    </w:p>
    <w:p>
      <w:r>
        <w:rPr>
          <w:b w:val="0"/>
          <w:sz w:val="20"/>
        </w:rPr>
        <w:t>Hiermit bestätige ich, dass die vorgenannte Person die gesundheitlichen Anforderungen erfüllt, die nach den geltenden deutschen Rechtsvorschriften erforderlich sind.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Hausarzt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Patientin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https://mustergenau.com/gesundheitszeugnis-hausarzt-vordruck/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gesundheitszeugnis-hausarzt-vordruck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