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GEHALTSBESCHEINIGUNG</w:t>
      </w:r>
    </w:p>
    <w:p/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/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Vor- und Nachname : 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Personalnummer : ____________________________________________</w:t>
      </w:r>
    </w:p>
    <w:p/>
    <w:p>
      <w:r>
        <w:rPr>
          <w:b/>
          <w:sz w:val="20"/>
        </w:rPr>
        <w:t>Beschäftigungszeitraum:</w:t>
      </w:r>
    </w:p>
    <w:p>
      <w:r>
        <w:rPr>
          <w:b w:val="0"/>
          <w:sz w:val="20"/>
        </w:rPr>
        <w:t>Von : ____________________________   Bis : ____________________________</w:t>
      </w:r>
    </w:p>
    <w:p/>
    <w:p>
      <w:r>
        <w:rPr>
          <w:b/>
          <w:sz w:val="20"/>
        </w:rPr>
        <w:t>Vergütung:</w:t>
      </w:r>
    </w:p>
    <w:p>
      <w:r>
        <w:rPr>
          <w:b w:val="0"/>
          <w:sz w:val="20"/>
        </w:rPr>
        <w:t>Bruttogehalt : ___________________ EUR</w:t>
      </w:r>
    </w:p>
    <w:p>
      <w:r>
        <w:rPr>
          <w:b w:val="0"/>
          <w:sz w:val="20"/>
        </w:rPr>
        <w:t>Steuerklasse : ____________________</w:t>
      </w:r>
    </w:p>
    <w:p>
      <w:r>
        <w:rPr>
          <w:b w:val="0"/>
          <w:sz w:val="20"/>
        </w:rPr>
        <w:t>Kinderfreibetrag : __________________</w:t>
      </w:r>
    </w:p>
    <w:p>
      <w:r>
        <w:rPr>
          <w:b w:val="0"/>
          <w:sz w:val="20"/>
        </w:rPr>
        <w:t>Sozialversicherungspflichtig : Ja ☐   Nein ☐</w:t>
      </w:r>
    </w:p>
    <w:p/>
    <w:p>
      <w:r>
        <w:rPr>
          <w:b/>
          <w:sz w:val="20"/>
        </w:rPr>
        <w:t>Abzüge:</w:t>
      </w:r>
    </w:p>
    <w:p>
      <w:r>
        <w:rPr>
          <w:b w:val="0"/>
          <w:sz w:val="20"/>
        </w:rPr>
        <w:t>Lohnsteuer : ___________________ EUR</w:t>
      </w:r>
    </w:p>
    <w:p>
      <w:r>
        <w:rPr>
          <w:b w:val="0"/>
          <w:sz w:val="20"/>
        </w:rPr>
        <w:t>Solidaritätszuschlag : ___________________ EUR</w:t>
      </w:r>
    </w:p>
    <w:p>
      <w:r>
        <w:rPr>
          <w:b w:val="0"/>
          <w:sz w:val="20"/>
        </w:rPr>
        <w:t>Kirchensteuer : ___________________ EUR</w:t>
      </w:r>
    </w:p>
    <w:p>
      <w:r>
        <w:rPr>
          <w:b w:val="0"/>
          <w:sz w:val="20"/>
        </w:rPr>
        <w:t>Rentenversicherung : ___________________ EUR</w:t>
      </w:r>
    </w:p>
    <w:p>
      <w:r>
        <w:rPr>
          <w:b w:val="0"/>
          <w:sz w:val="20"/>
        </w:rPr>
        <w:t>Arbeitslosenversicherung : ___________________ EUR</w:t>
      </w:r>
    </w:p>
    <w:p>
      <w:r>
        <w:rPr>
          <w:b w:val="0"/>
          <w:sz w:val="20"/>
        </w:rPr>
        <w:t>Krankenversicherung : ___________________ EUR</w:t>
      </w:r>
    </w:p>
    <w:p>
      <w:r>
        <w:rPr>
          <w:b w:val="0"/>
          <w:sz w:val="20"/>
        </w:rPr>
        <w:t>Pflegeversicherung : ___________________ EUR</w:t>
      </w:r>
    </w:p>
    <w:p/>
    <w:p>
      <w:r>
        <w:rPr>
          <w:b/>
          <w:sz w:val="20"/>
        </w:rPr>
        <w:t>Nettogehalt:</w:t>
      </w:r>
    </w:p>
    <w:p>
      <w:r>
        <w:rPr>
          <w:b w:val="0"/>
          <w:sz w:val="20"/>
        </w:rPr>
        <w:t>Auszahlungsbetrag : ___________________ EUR</w:t>
      </w:r>
    </w:p>
    <w:p/>
    <w:p/>
    <w:p>
      <w:pPr>
        <w:jc w:val="center"/>
      </w:pPr>
      <w:r>
        <w:rPr>
          <w:b w:val="0"/>
          <w:sz w:val="20"/>
        </w:rPr>
        <w:t>Diese Gehaltsbescheinigung wurde maschinell erstellt und ist auch ohne Unterschrift gültig.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https://mustergenau.com/gehaltsbescheinigung-muster/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gehaltsbescheinig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