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FÜR EINE GEEIGNETHEITSERKLÄRUNG</w:t>
      </w:r>
    </w:p>
    <w:p/>
    <w:p>
      <w:r>
        <w:rPr>
          <w:b/>
          <w:sz w:val="20"/>
        </w:rPr>
        <w:t>Angaben zum Unternehmen / zur Person 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Vertreten durch : 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Erklärung zur Eignung gemäß den geltenden gesetzlichen Anforderungen</w:t>
      </w:r>
    </w:p>
    <w:p>
      <w:r>
        <w:rPr>
          <w:b w:val="0"/>
          <w:sz w:val="20"/>
        </w:rPr>
        <w:t>Hiermit erkläre ich, dass die nachfolgend bezeichnete Person / das nachfolgend bezeichnete Unternehmen die Anforderungen an die persönliche und fachliche Eignung zur Ausübung der Tätigkeit gemäß den geltenden deutschen Gesetzen und Vorschriften erfüllt.</w:t>
      </w:r>
    </w:p>
    <w:p/>
    <w:p>
      <w:r>
        <w:rPr>
          <w:b/>
          <w:sz w:val="20"/>
        </w:rPr>
        <w:t>Person / Unternehmen 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/>
    <w:p>
      <w:r>
        <w:rPr>
          <w:b/>
          <w:sz w:val="20"/>
        </w:rPr>
        <w:t>Beschreibung der Tätigkeit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Nachweise der Eignung (bitte ankreuzen und gegebenenfalls ergänzen) :</w:t>
      </w:r>
    </w:p>
    <w:p>
      <w:r>
        <w:rPr>
          <w:b w:val="0"/>
          <w:sz w:val="20"/>
        </w:rPr>
        <w:t>[  ] Nachweis der fachlichen Qualifikation (z.B. Zertifikate, Abschlüsse)</w:t>
      </w:r>
    </w:p>
    <w:p>
      <w:r>
        <w:rPr>
          <w:b w:val="0"/>
          <w:sz w:val="20"/>
        </w:rPr>
        <w:t>[  ] Nachweis der persönlichen Zuverlässigkeit</w:t>
      </w:r>
    </w:p>
    <w:p>
      <w:r>
        <w:rPr>
          <w:b w:val="0"/>
          <w:sz w:val="20"/>
        </w:rPr>
        <w:t>[  ] Nachweis der Berufserfahrung</w:t>
      </w:r>
    </w:p>
    <w:p>
      <w:r>
        <w:rPr>
          <w:b w:val="0"/>
          <w:sz w:val="20"/>
        </w:rPr>
        <w:t>[  ] Sonstige Nachweise : ___________________________________________</w:t>
      </w:r>
    </w:p>
    <w:p/>
    <w:p>
      <w:r>
        <w:rPr>
          <w:b w:val="0"/>
          <w:sz w:val="20"/>
        </w:rPr>
        <w:t>Mit der vorliegenden Erklärung versichere ich die Richtigkeit und Vollständigkeit der gemachten Angaben. Mir ist bekannt, dass falsche oder unvollständige Angaben rechtliche Konsequenzen nach sich ziehen können.</w:t>
      </w:r>
    </w:p>
    <w:p/>
    <w:p/>
    <w:p>
      <w:r>
        <w:rPr>
          <w:b w:val="0"/>
          <w:sz w:val="20"/>
        </w:rPr>
        <w:t>Unterschrift : _________________________________________________</w:t>
      </w:r>
    </w:p>
    <w:p>
      <w:r>
        <w:rPr>
          <w:b w:val="0"/>
          <w:sz w:val="20"/>
        </w:rPr>
        <w:t>Name in Druckbuchstaben : _____________________________________</w:t>
      </w:r>
    </w:p>
    <w:p>
      <w:r>
        <w:rPr>
          <w:b w:val="0"/>
          <w:sz w:val="20"/>
        </w:rPr>
        <w:t>Funktion / Position : ___________________________________________</w:t>
      </w:r>
    </w:p>
    <w:p/>
    <w:p/>
    <w:p>
      <w:r>
        <w:rPr>
          <w:b w:val="0"/>
          <w:sz w:val="20"/>
        </w:rPr>
        <w:t>Ort 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Erklärende Person / Unternehmen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Bestätigende Stelle (falls erforderlich)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https://mustergenau.com/geeignetheitserklarung-muster/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geeignetheitserklarung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