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DES ARBEITSVERHÄLTNISSES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</w:t>
      </w:r>
    </w:p>
    <w:p>
      <w:r>
        <w:rPr>
          <w:b w:val="0"/>
          <w:sz w:val="20"/>
        </w:rPr>
        <w:t>Anschrift : ______________________________________________</w:t>
      </w:r>
    </w:p>
    <w:p>
      <w:r>
        <w:rPr>
          <w:b w:val="0"/>
          <w:sz w:val="20"/>
        </w:rPr>
        <w:t>Telefonnummer : 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</w:t>
      </w:r>
    </w:p>
    <w:p>
      <w:r>
        <w:rPr>
          <w:b w:val="0"/>
          <w:sz w:val="20"/>
        </w:rPr>
        <w:t>Anschrift : ______________________________________________</w:t>
      </w:r>
    </w:p>
    <w:p>
      <w:r>
        <w:rPr>
          <w:b w:val="0"/>
          <w:sz w:val="20"/>
        </w:rPr>
        <w:t>Personalnummer (falls vorhanden) : ________________________</w:t>
      </w:r>
    </w:p>
    <w:p/>
    <w:p>
      <w:r>
        <w:rPr>
          <w:b/>
          <w:sz w:val="20"/>
        </w:rPr>
        <w:t>Betreff: Fristlose Kündigung des Arbeitsverhältnisses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das mit Ihnen bestehende Arbeitsverhältnis fristlos aus wichtigem Grund.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Trotz mehrfacher Abmahnungen und Gespräche bin ich am _______ ohne ausreichende Entschuldigung nicht zur Arbeit erschienen und habe somit meine arbeitsvertraglichen Pflichten grob verletzt. Dieses Verhalten stellt eine erhebliche Störung des Vertrauensverhältnisses dar und rechtfertigt die fristlose Kündigung.</w:t>
      </w:r>
    </w:p>
    <w:p/>
    <w:p>
      <w:r>
        <w:rPr>
          <w:b/>
          <w:sz w:val="20"/>
        </w:rPr>
        <w:t>Rechtsgrundlage:</w:t>
      </w:r>
    </w:p>
    <w:p>
      <w:r>
        <w:rPr>
          <w:b w:val="0"/>
          <w:sz w:val="20"/>
        </w:rPr>
        <w:t>Die fristlose Kündigung erfolgt gemäß § 626 Abs. 1 BGB, da ein wichtiger Grund vorliegt, der die Fortsetzung des Arbeitsverhältnisses unzumutbar macht.</w:t>
      </w:r>
    </w:p>
    <w:p/>
    <w:p>
      <w:r>
        <w:rPr>
          <w:b/>
          <w:sz w:val="20"/>
        </w:rPr>
        <w:t>Rückgabe von Arbeitsmitteln:</w:t>
      </w:r>
    </w:p>
    <w:p>
      <w:r>
        <w:rPr>
          <w:b w:val="0"/>
          <w:sz w:val="20"/>
        </w:rPr>
        <w:t>Ich bitte Sie, mir alle überlassenen Arbeitsmittel und Unterlagen unverzüglich zurückzugeben bzw. mitzuteilen, wie diese zurückgegeben werden sollen.</w:t>
      </w:r>
    </w:p>
    <w:p/>
    <w:p>
      <w:r>
        <w:rPr>
          <w:b/>
          <w:sz w:val="20"/>
        </w:rPr>
        <w:t>Bestätigung:</w:t>
      </w:r>
    </w:p>
    <w:p>
      <w:r>
        <w:rPr>
          <w:b w:val="0"/>
          <w:sz w:val="20"/>
        </w:rPr>
        <w:t>Bitte bestätigen Sie mir den Erhalt dieser Kündigung sowie das Beendigungsdatum des Arbeitsverhältnisses schriftlich.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p>
      <w:r>
        <w:rPr>
          <w:b w:val="0"/>
          <w:sz w:val="20"/>
        </w:rPr>
        <w:t>Unterschrift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Ansprechpartner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Telefonnummer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 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https://mustergenau.com/fristlose-kundigung-wegen-nicht-erscheinen-am-arbeitsplatz-muster/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fristlose-kundigung-wegen-nicht-erscheinen-am-arbeitsplatz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