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DES GEWERBEMIETVERTRAGS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Name/Firma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Name/Firma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/>
    <w:p>
      <w:r>
        <w:rPr>
          <w:b/>
          <w:sz w:val="20"/>
        </w:rPr>
        <w:t>Betreff: Fristlose Kündigung des Gewerbemietvertrags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kündige ich den bestehenden Gewerbemietvertrag für die angemieteten Geschäftsräume, gelegen in: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aus wichtigem Grund fristlos. Folgende Gründe liegen vor:</w:t>
      </w:r>
    </w:p>
    <w:p>
      <w:r>
        <w:rPr>
          <w:b w:val="0"/>
          <w:sz w:val="20"/>
        </w:rPr>
        <w:t>- _______________________________</w:t>
      </w:r>
    </w:p>
    <w:p>
      <w:r>
        <w:rPr>
          <w:b w:val="0"/>
          <w:sz w:val="20"/>
        </w:rPr>
        <w:t>- _______________________________</w:t>
      </w:r>
    </w:p>
    <w:p>
      <w:r>
        <w:rPr>
          <w:b w:val="0"/>
          <w:sz w:val="20"/>
        </w:rPr>
        <w:t>- _______________________________</w:t>
      </w:r>
    </w:p>
    <w:p/>
    <w:p>
      <w:r>
        <w:rPr>
          <w:b w:val="0"/>
          <w:sz w:val="20"/>
        </w:rPr>
        <w:t>Die Kündigung erfolgt gemäß § 543 BGB aufgrund der genannten Gründe, die eine Fortsetzung des Mietverhältnisses unzumutbar machen.</w:t>
      </w:r>
    </w:p>
    <w:p/>
    <w:p>
      <w:r>
        <w:rPr>
          <w:b w:val="0"/>
          <w:sz w:val="20"/>
        </w:rPr>
        <w:t>Ich fordere Sie hiermit auf, die Mieträume bis spätestens zum Zeitpunkt der Übergabe vollständig zu räumen und zurückzugeben.</w:t>
      </w:r>
    </w:p>
    <w:p/>
    <w:p>
      <w:r>
        <w:rPr>
          <w:b w:val="0"/>
          <w:sz w:val="20"/>
        </w:rPr>
        <w:t>Sollten Sie dieser Kündigung nicht nachkommen, behalte ich mir rechtliche Schritte einschließlich Schadensersatzansprüchen vor.</w:t>
      </w:r>
    </w:p>
    <w:p/>
    <w:p>
      <w:r>
        <w:rPr>
          <w:b w:val="0"/>
          <w:sz w:val="20"/>
        </w:rPr>
        <w:t>Bitte bestätigen Sie mir den Erhalt dieser Kündigung sowie den Termin der Übergabe schriftlich.</w:t>
      </w:r>
    </w:p>
    <w:p/>
    <w:p/>
    <w:p>
      <w:r>
        <w:rPr>
          <w:b w:val="0"/>
          <w:sz w:val="20"/>
        </w:rPr>
        <w:t>Ort : __________________________________________</w:t>
      </w:r>
    </w:p>
    <w:p>
      <w:r>
        <w:rPr>
          <w:b w:val="0"/>
          <w:sz w:val="20"/>
        </w:rPr>
        <w:t>Unterschrift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(Kündigender)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(Vermieter)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https://mustergenau.com/fristlose-kundigung-gewerbemietvertrag-vorlage/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fristlose-kundigung-gewerbemietvertra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