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FREIGABEERKLÄRUNG DES LEHRERS</w:t>
      </w:r>
    </w:p>
    <w:p/>
    <w:p>
      <w:r>
        <w:rPr>
          <w:b/>
          <w:sz w:val="20"/>
        </w:rPr>
        <w:t>Angaben zur Schule :</w:t>
      </w:r>
    </w:p>
    <w:p>
      <w:r>
        <w:rPr>
          <w:b w:val="0"/>
          <w:sz w:val="20"/>
        </w:rPr>
        <w:t>Name der Schule : 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zum Schüler 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Klasse / Jahrgangsstufe : ________________________________________</w:t>
      </w:r>
    </w:p>
    <w:p/>
    <w:p>
      <w:r>
        <w:rPr>
          <w:b/>
          <w:sz w:val="20"/>
        </w:rPr>
        <w:t>Freigabe zur Teilnahme an schulischen Veranstaltungen :</w:t>
      </w:r>
    </w:p>
    <w:p>
      <w:r>
        <w:rPr>
          <w:b w:val="0"/>
          <w:sz w:val="20"/>
        </w:rPr>
        <w:t>Hiermit bestätige ich als Lehrer, dass der oben genannte Schüler an der unten aufgeführten schulischen Veranstaltung teilnehmen darf.</w:t>
      </w:r>
    </w:p>
    <w:p/>
    <w:p>
      <w:r>
        <w:rPr>
          <w:b w:val="0"/>
          <w:sz w:val="20"/>
        </w:rPr>
        <w:t>Bezeichnung der Veranstaltung : ____________________________________</w:t>
      </w:r>
    </w:p>
    <w:p>
      <w:r>
        <w:rPr>
          <w:b w:val="0"/>
          <w:sz w:val="20"/>
        </w:rPr>
        <w:t>Ort der Veranstaltung : ___________________________________________</w:t>
      </w:r>
    </w:p>
    <w:p>
      <w:r>
        <w:rPr>
          <w:b w:val="0"/>
          <w:sz w:val="20"/>
        </w:rPr>
        <w:t>Zeitraum der Veranstaltung : ______________________________________</w:t>
      </w:r>
    </w:p>
    <w:p/>
    <w:p>
      <w:r>
        <w:rPr>
          <w:b/>
          <w:sz w:val="20"/>
        </w:rPr>
        <w:t>Erklärung und Haftung :</w:t>
      </w:r>
    </w:p>
    <w:p>
      <w:r>
        <w:rPr>
          <w:b w:val="0"/>
          <w:sz w:val="20"/>
        </w:rPr>
        <w:t>Ich bestätige, dass der Schüler gesundheitlich in der Lage ist, an der Veranstaltung teilzunehmen.</w:t>
      </w:r>
    </w:p>
    <w:p>
      <w:r>
        <w:rPr>
          <w:b w:val="0"/>
          <w:sz w:val="20"/>
        </w:rPr>
        <w:t>Die Schule übernimmt keine Haftung für Schäden, die nicht auf eine Verletzung der Aufsichtspflicht zurückzuführen sind.</w:t>
      </w:r>
    </w:p>
    <w:p/>
    <w:p>
      <w:r>
        <w:rPr>
          <w:b/>
          <w:sz w:val="20"/>
        </w:rPr>
        <w:t>Datenschutz :</w:t>
      </w:r>
    </w:p>
    <w:p>
      <w:r>
        <w:rPr>
          <w:b w:val="0"/>
          <w:sz w:val="20"/>
        </w:rPr>
        <w:t>Ich erkläre mich damit einverstanden, dass personenbezogene Daten des Schülers für die Organisation der Veranstaltung verwendet werden.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Unterschrift des Lehrers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Lehrer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Schüler / Erziehungsberechtigte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https://mustergenau.com/freigabeerklarung-lehrer/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freigabeerklarung-lehr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