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FORMLOSER ANTRAG AUF HOME-OFFICE</w:t>
      </w:r>
    </w:p>
    <w:p/>
    <w:p>
      <w:r>
        <w:rPr>
          <w:b/>
          <w:sz w:val="20"/>
        </w:rPr>
        <w:t>Absender (Mitarbeiter/in)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Abteilung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 (Arbeitgeber) :</w:t>
      </w:r>
    </w:p>
    <w:p>
      <w:r>
        <w:rPr>
          <w:b w:val="0"/>
          <w:sz w:val="20"/>
        </w:rPr>
        <w:t>Firmenname : ______________________________________________________</w:t>
      </w:r>
    </w:p>
    <w:p>
      <w:r>
        <w:rPr>
          <w:b w:val="0"/>
          <w:sz w:val="20"/>
        </w:rPr>
        <w:t>Ansprechpartner : 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/>
    <w:p>
      <w:r>
        <w:rPr>
          <w:b/>
          <w:sz w:val="20"/>
        </w:rPr>
        <w:t>Hiermit beantrage ich,</w:t>
      </w:r>
    </w:p>
    <w:p>
      <w:r>
        <w:rPr>
          <w:b w:val="0"/>
          <w:sz w:val="20"/>
        </w:rPr>
        <w:t>meine Tätigkeit vorübergehend im Home-Office auszuüben. Die Ausübung der Arbeit im Home-Office erfolgt unter Beachtung der betrieblichen Erfordernisse und der geltenden gesetzlichen Regelungen.</w:t>
      </w:r>
    </w:p>
    <w:p/>
    <w:p>
      <w:r>
        <w:rPr>
          <w:b/>
          <w:sz w:val="20"/>
        </w:rPr>
        <w:t>Begründung (optional)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Gewünschter Zeitraum der Home-Office-Tätigkeit :</w:t>
      </w:r>
    </w:p>
    <w:p>
      <w:r>
        <w:rPr>
          <w:b w:val="0"/>
          <w:sz w:val="20"/>
        </w:rPr>
        <w:t>Von : ____________________________  Bis : ____________________________</w:t>
      </w:r>
    </w:p>
    <w:p/>
    <w:p>
      <w:r>
        <w:rPr>
          <w:b/>
          <w:sz w:val="20"/>
        </w:rPr>
        <w:t>Entscheidung des Arbeitgebers :</w:t>
      </w:r>
    </w:p>
    <w:p>
      <w:r>
        <w:rPr>
          <w:b w:val="0"/>
          <w:sz w:val="20"/>
        </w:rPr>
        <w:t>☐ Antrag genehmigt</w:t>
      </w:r>
    </w:p>
    <w:p>
      <w:r>
        <w:rPr>
          <w:b w:val="0"/>
          <w:sz w:val="20"/>
        </w:rPr>
        <w:t>☐ Antrag abgelehnt</w:t>
      </w:r>
    </w:p>
    <w:p>
      <w:r>
        <w:rPr>
          <w:b w:val="0"/>
          <w:sz w:val="20"/>
        </w:rPr>
        <w:t>Begründung (bei Ablehnung)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https://mustergenau.com/formloser-antrag-homeoffice-vorlage/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formloser-antrag-homeoffice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