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 ABSICHTSERKLÄRUNG</w:t>
      </w:r>
    </w:p>
    <w:p/>
    <w:p>
      <w:r>
        <w:rPr>
          <w:b/>
          <w:sz w:val="20"/>
        </w:rPr>
        <w:t>Zwischen den unterzeichneten Parteien :</w:t>
      </w:r>
    </w:p>
    <w:p>
      <w:r>
        <w:rPr>
          <w:b w:val="0"/>
          <w:sz w:val="20"/>
        </w:rPr>
        <w:t>Name / 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Vertreten durch (falls zutreffend) : ____________________________________</w:t>
      </w:r>
    </w:p>
    <w:p/>
    <w:p>
      <w:pPr>
        <w:jc w:val="center"/>
      </w:pPr>
      <w:r>
        <w:rPr>
          <w:b w:val="0"/>
          <w:sz w:val="20"/>
        </w:rPr>
        <w:t>und</w:t>
      </w:r>
    </w:p>
    <w:p/>
    <w:p>
      <w:r>
        <w:rPr>
          <w:b w:val="0"/>
          <w:sz w:val="20"/>
        </w:rPr>
        <w:t>Name / 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Vertreten durch (falls zutreffend) : ____________________________________</w:t>
      </w:r>
    </w:p>
    <w:p/>
    <w:p>
      <w:r>
        <w:rPr>
          <w:b/>
          <w:sz w:val="20"/>
        </w:rPr>
        <w:t>Erklärung der Absicht :</w:t>
      </w:r>
    </w:p>
    <w:p>
      <w:r>
        <w:rPr>
          <w:b w:val="0"/>
          <w:sz w:val="20"/>
        </w:rPr>
        <w:t>Die Parteien bekunden hiermit ihre Absicht, in Verhandlungen zu treten mit dem Ziel, eine vertragliche Vereinbarung über die nachfolgend beschriebenen Angelegenheiten abzuschließen.</w:t>
      </w:r>
    </w:p>
    <w:p/>
    <w:p>
      <w:r>
        <w:rPr>
          <w:b/>
          <w:sz w:val="20"/>
        </w:rPr>
        <w:t>Gegenstand der geplanten Vereinbarung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Die Parteien sind sich darüber einig, dass diese Absichtserklärung keine rechtlich bindende Verpflichtung zum Abschluss eines Vertrages begründet, sondern lediglich die Ernsthaftigkeit der Verhandlungsabsicht dokumentiert.</w:t>
      </w:r>
    </w:p>
    <w:p/>
    <w:p>
      <w:r>
        <w:rPr>
          <w:b/>
          <w:sz w:val="20"/>
        </w:rPr>
        <w:t>Vertraulichkeit :</w:t>
      </w:r>
    </w:p>
    <w:p>
      <w:r>
        <w:rPr>
          <w:b w:val="0"/>
          <w:sz w:val="20"/>
        </w:rPr>
        <w:t>Die Parteien verpflichten sich, alle im Rahmen der Verhandlungen ausgetauschten Informationen vertraulich zu behandeln und nicht an Dritte weiterzugeben, sofern nicht ausdrücklich anders vereinbart.</w:t>
      </w:r>
    </w:p>
    <w:p/>
    <w:p>
      <w:r>
        <w:rPr>
          <w:b/>
          <w:sz w:val="20"/>
        </w:rPr>
        <w:t>Geltendes Recht und Gerichtsstand :</w:t>
      </w:r>
    </w:p>
    <w:p>
      <w:r>
        <w:rPr>
          <w:b w:val="0"/>
          <w:sz w:val="20"/>
        </w:rPr>
        <w:t>Diese Absichtserklärung unterliegt dem Recht der Bundesrepublik Deutschland. Gerichtsstand für alle Streitigkeiten aus und im Zusammenhang mit dieser Erklärung ist der Sitz der empfangenden Partei.</w:t>
      </w:r>
    </w:p>
    <w:p/>
    <w:p>
      <w:r>
        <w:rPr>
          <w:b/>
          <w:sz w:val="20"/>
        </w:rPr>
        <w:t>Sonstiges :</w:t>
      </w:r>
    </w:p>
    <w:p>
      <w:r>
        <w:rPr>
          <w:b w:val="0"/>
          <w:sz w:val="20"/>
        </w:rPr>
        <w:t>Änderungen oder Ergänzungen dieser Absichtserklärung bedürfen der Schriftform.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https://mustergenau.com/formlose-absichtserklarung-muster/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formlose-absichtserklar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