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FINANZIERUNGSANFRAGE</w:t>
      </w:r>
    </w:p>
    <w:p/>
    <w:p>
      <w:r>
        <w:rPr>
          <w:b/>
          <w:sz w:val="20"/>
        </w:rPr>
        <w:t>Angaben des Antragstellers:</w:t>
      </w:r>
    </w:p>
    <w:p>
      <w:r>
        <w:rPr>
          <w:b w:val="0"/>
          <w:sz w:val="20"/>
        </w:rPr>
        <w:t>Vor- und Nachname : ________________________________________________</w:t>
      </w:r>
    </w:p>
    <w:p>
      <w:r>
        <w:rPr>
          <w:b w:val="0"/>
          <w:sz w:val="20"/>
        </w:rPr>
        <w:t>Geburtsdatum : 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_____________________________________________________</w:t>
      </w:r>
    </w:p>
    <w:p>
      <w:r>
        <w:rPr>
          <w:b w:val="0"/>
          <w:sz w:val="20"/>
        </w:rPr>
        <w:t>E-Mail : ____________________________________________________________</w:t>
      </w:r>
    </w:p>
    <w:p/>
    <w:p>
      <w:r>
        <w:rPr>
          <w:b/>
          <w:sz w:val="20"/>
        </w:rPr>
        <w:t>Angaben zum Finanzierungsobjekt:</w:t>
      </w:r>
    </w:p>
    <w:p>
      <w:r>
        <w:rPr>
          <w:b w:val="0"/>
          <w:sz w:val="20"/>
        </w:rPr>
        <w:t>Art des Objekts : _________________________________________________</w:t>
      </w:r>
    </w:p>
    <w:p>
      <w:r>
        <w:rPr>
          <w:b w:val="0"/>
          <w:sz w:val="20"/>
        </w:rPr>
        <w:t>Hersteller/Marke : ________________________________________________</w:t>
      </w:r>
    </w:p>
    <w:p>
      <w:r>
        <w:rPr>
          <w:b w:val="0"/>
          <w:sz w:val="20"/>
        </w:rPr>
        <w:t>Modell/Typ : ______________________________________________________</w:t>
      </w:r>
    </w:p>
    <w:p>
      <w:r>
        <w:rPr>
          <w:b w:val="0"/>
          <w:sz w:val="20"/>
        </w:rPr>
        <w:t>Baujahr/Erstzulassung : ___________________________________________</w:t>
      </w:r>
    </w:p>
    <w:p>
      <w:r>
        <w:rPr>
          <w:b w:val="0"/>
          <w:sz w:val="20"/>
        </w:rPr>
        <w:t>Kaufpreis : _______________ EUR</w:t>
      </w:r>
    </w:p>
    <w:p/>
    <w:p>
      <w:r>
        <w:rPr>
          <w:b/>
          <w:sz w:val="20"/>
        </w:rPr>
        <w:t>Finanzierungsdetails:</w:t>
      </w:r>
    </w:p>
    <w:p>
      <w:r>
        <w:rPr>
          <w:b w:val="0"/>
          <w:sz w:val="20"/>
        </w:rPr>
        <w:t>Gewünschte Finanzierungssumme : _______________ EUR</w:t>
      </w:r>
    </w:p>
    <w:p>
      <w:r>
        <w:rPr>
          <w:b w:val="0"/>
          <w:sz w:val="20"/>
        </w:rPr>
        <w:t>Laufzeit (Monate) : _________________</w:t>
      </w:r>
    </w:p>
    <w:p>
      <w:r>
        <w:rPr>
          <w:b w:val="0"/>
          <w:sz w:val="20"/>
        </w:rPr>
        <w:t>Verwendungszweck : ________________________________________________</w:t>
      </w:r>
    </w:p>
    <w:p/>
    <w:p>
      <w:r>
        <w:rPr>
          <w:b/>
          <w:sz w:val="20"/>
        </w:rPr>
        <w:t>Bonitätsinformationen:</w:t>
      </w:r>
    </w:p>
    <w:p>
      <w:r>
        <w:rPr>
          <w:b w:val="0"/>
          <w:sz w:val="20"/>
        </w:rPr>
        <w:t>Beschäftigungsverhältnis : _________________________________________</w:t>
      </w:r>
    </w:p>
    <w:p>
      <w:r>
        <w:rPr>
          <w:b w:val="0"/>
          <w:sz w:val="20"/>
        </w:rPr>
        <w:t>Nettoeinkommen (monatlich) : _______________ EUR</w:t>
      </w:r>
    </w:p>
    <w:p>
      <w:r>
        <w:rPr>
          <w:b w:val="0"/>
          <w:sz w:val="20"/>
        </w:rPr>
        <w:t>Zusätzliche Einnahmen : ___________________________________________</w:t>
      </w:r>
    </w:p>
    <w:p>
      <w:r>
        <w:rPr>
          <w:b w:val="0"/>
          <w:sz w:val="20"/>
        </w:rPr>
        <w:t>Bestehende Verbindlichkeiten : ____________________________________</w:t>
      </w:r>
    </w:p>
    <w:p/>
    <w:p>
      <w:r>
        <w:rPr>
          <w:b/>
          <w:sz w:val="20"/>
        </w:rPr>
        <w:t>Datenschutzhinweis und Einwilligung zur Datenverarbeitung:</w:t>
      </w:r>
    </w:p>
    <w:p>
      <w:r>
        <w:rPr>
          <w:b w:val="0"/>
          <w:sz w:val="20"/>
        </w:rPr>
        <w:t>Ich erkläre mich damit einverstanden, dass meine personenbezogenen Daten zum Zwecke der Bearbeitung der Finanzierungsanfrage verarbeitet und gespeichert werden. Eine Weitergabe an Dritte erfolgt nur im Rahmen der Vertragsprüfung und Kreditwürdigkeitsprüfung.</w:t>
      </w:r>
    </w:p>
    <w:p/>
    <w:p/>
    <w:p>
      <w:r>
        <w:rPr>
          <w:b/>
          <w:sz w:val="20"/>
        </w:rPr>
        <w:t>Erklärung:</w:t>
      </w:r>
    </w:p>
    <w:p>
      <w:r>
        <w:rPr>
          <w:b w:val="0"/>
          <w:sz w:val="20"/>
        </w:rPr>
        <w:t>Ich versichere, dass die gemachten Angaben vollständig und wahrheitsgemäß sind. Mir ist bekannt, dass falsche Angaben rechtliche Folgen haben können.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ANTRAGSTELLER</w:t>
            </w:r>
          </w:p>
        </w:tc>
        <w:tc>
          <w:tcPr>
            <w:tcW w:type="dxa" w:w="4986"/>
            <w:tcBorders>
              <w:top w:val="nil"/>
              <w:left w:val="nil"/>
              <w:bottom w:val="nil"/>
              <w:right w:val="nil"/>
              <w:insideH w:val="nil"/>
              <w:insideV w:val="nil"/>
            </w:tcBorders>
          </w:tcPr>
          <w:p>
            <w:pPr>
              <w:jc w:val="center"/>
            </w:pPr>
            <w:r>
              <w:t>BANK / INSTITUTION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https://mustergenau.com/finanzierungsanfrage-muster/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finanzierungsanfrage-muste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