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ERGO-VOLLMACHT</w:t>
      </w:r>
    </w:p>
    <w:p/>
    <w:p>
      <w:r>
        <w:rPr>
          <w:b/>
          <w:sz w:val="20"/>
        </w:rPr>
        <w:t>Angaben des Vollmachtgebers:</w:t>
      </w:r>
    </w:p>
    <w:p>
      <w:r>
        <w:rPr>
          <w:b w:val="0"/>
          <w:sz w:val="20"/>
        </w:rPr>
        <w:t>Vor- und Nachname: ________________________________________________</w:t>
      </w:r>
    </w:p>
    <w:p>
      <w:r>
        <w:rPr>
          <w:b w:val="0"/>
          <w:sz w:val="20"/>
        </w:rPr>
        <w:t>Geburtsdatum: ____________________________________________________</w:t>
      </w:r>
    </w:p>
    <w:p>
      <w:r>
        <w:rPr>
          <w:b w:val="0"/>
          <w:sz w:val="20"/>
        </w:rPr>
        <w:t>Anschrift: ________________________________________________________</w:t>
      </w:r>
    </w:p>
    <w:p>
      <w:r>
        <w:rPr>
          <w:b w:val="0"/>
          <w:sz w:val="20"/>
        </w:rPr>
        <w:t>Telefonnummer: ____________________________________________________</w:t>
      </w:r>
    </w:p>
    <w:p/>
    <w:p>
      <w:r>
        <w:rPr>
          <w:b/>
          <w:sz w:val="20"/>
        </w:rPr>
        <w:t>Angaben des Bevollmächtigten:</w:t>
      </w:r>
    </w:p>
    <w:p>
      <w:r>
        <w:rPr>
          <w:b w:val="0"/>
          <w:sz w:val="20"/>
        </w:rPr>
        <w:t>Vor- und Nachname: ________________________________________________</w:t>
      </w:r>
    </w:p>
    <w:p>
      <w:r>
        <w:rPr>
          <w:b w:val="0"/>
          <w:sz w:val="20"/>
        </w:rPr>
        <w:t>Geburtsdatum: ____________________________________________________</w:t>
      </w:r>
    </w:p>
    <w:p>
      <w:r>
        <w:rPr>
          <w:b w:val="0"/>
          <w:sz w:val="20"/>
        </w:rPr>
        <w:t>Anschrift: ________________________________________________________</w:t>
      </w:r>
    </w:p>
    <w:p>
      <w:r>
        <w:rPr>
          <w:b w:val="0"/>
          <w:sz w:val="20"/>
        </w:rPr>
        <w:t>Telefonnummer: ____________________________________________________</w:t>
      </w:r>
    </w:p>
    <w:p/>
    <w:p>
      <w:r>
        <w:rPr>
          <w:b/>
          <w:sz w:val="20"/>
        </w:rPr>
        <w:t>Vollmachtserteilung:</w:t>
      </w:r>
    </w:p>
    <w:p>
      <w:r>
        <w:rPr>
          <w:b w:val="0"/>
          <w:sz w:val="20"/>
        </w:rPr>
        <w:t>Hiermit erteile ich dem Bevollmächtigten die Vollmacht, mich gegenüber der ERGO Versicherung AG und verbundenen Unternehmen in allen Versicherungsangelegenheiten umfassend zu vertreten. Dies umfasst insbesondere die Entgegennahme und Abgabe von Erklärungen, Einsicht in meine Versicherungsunterlagen, den Abschluss und die Kündigung von Versicherungsverträgen, sowie die Entgegennahme von Zahlungen.</w:t>
      </w:r>
    </w:p>
    <w:p/>
    <w:p>
      <w:r>
        <w:rPr>
          <w:b w:val="0"/>
          <w:sz w:val="20"/>
        </w:rPr>
        <w:t>Diese Vollmacht gilt bis auf Widerruf.</w:t>
      </w:r>
    </w:p>
    <w:p/>
    <w:p>
      <w:r>
        <w:rPr>
          <w:b/>
          <w:sz w:val="20"/>
        </w:rPr>
        <w:t>Haftungsausschluss:</w:t>
      </w:r>
    </w:p>
    <w:p>
      <w:r>
        <w:rPr>
          <w:b w:val="0"/>
          <w:sz w:val="20"/>
        </w:rPr>
        <w:t>Der Vollmachtgeber erkennt an, dass der Bevollmächtigte im Rahmen dieser Vollmacht in seinem Namen und auf seine Rechnung handeln kann. Der Vollmachtgeber stellt die ERGO Versicherung AG von etwaigen Ansprüchen Dritter im Zusammenhang mit der Vollmacht frei.</w:t>
      </w:r>
    </w:p>
    <w:p/>
    <w:p>
      <w:r>
        <w:rPr>
          <w:b w:val="0"/>
          <w:sz w:val="20"/>
        </w:rPr>
        <w:t>Ort : ______________________________________    Datum :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___________________________</w:t>
            </w:r>
          </w:p>
        </w:tc>
        <w:tc>
          <w:tcPr>
            <w:tcW w:type="dxa" w:w="4986"/>
            <w:tcBorders>
              <w:top w:val="nil"/>
              <w:left w:val="nil"/>
              <w:bottom w:val="nil"/>
              <w:right w:val="nil"/>
              <w:insideH w:val="nil"/>
              <w:insideV w:val="nil"/>
            </w:tcBorders>
          </w:tcPr>
          <w:p>
            <w:pPr>
              <w:jc w:val="center"/>
            </w:pPr>
            <w:r>
              <w:br/>
              <w:br/>
              <w:t>Unterschrift : ___________________________</w:t>
            </w:r>
          </w:p>
        </w:tc>
      </w:tr>
      <w:tr>
        <w:tc>
          <w:tcPr>
            <w:tcW w:type="dxa" w:w="4986"/>
            <w:tcBorders>
              <w:top w:val="nil"/>
              <w:left w:val="nil"/>
              <w:bottom w:val="nil"/>
              <w:right w:val="nil"/>
              <w:insideH w:val="nil"/>
              <w:insideV w:val="nil"/>
            </w:tcBorders>
          </w:tcPr>
          <w:p>
            <w:pPr>
              <w:jc w:val="center"/>
            </w:pPr>
            <w:r>
              <w:t>Name : __________________________________</w:t>
            </w:r>
          </w:p>
        </w:tc>
        <w:tc>
          <w:tcPr>
            <w:tcW w:type="dxa" w:w="4986"/>
            <w:tcBorders>
              <w:top w:val="nil"/>
              <w:left w:val="nil"/>
              <w:bottom w:val="nil"/>
              <w:right w:val="nil"/>
              <w:insideH w:val="nil"/>
              <w:insideV w:val="nil"/>
            </w:tcBorders>
          </w:tcPr>
          <w:p>
            <w:pPr>
              <w:jc w:val="center"/>
            </w:pPr>
            <w:r>
              <w:t>Name : 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https://mustergenau.com/ergo-vollmacht-formular/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ergo-vollmacht-formula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