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EINWILLIGUNG ZUR SCHUFA-AUSKUNFT</w:t>
      </w:r>
    </w:p>
    <w:p/>
    <w:p>
      <w:r>
        <w:rPr>
          <w:b w:val="0"/>
          <w:sz w:val="20"/>
        </w:rPr>
        <w:t>Hiermit erteile ich dem Vermieter bzw. der Vermieterin die Einwilligung,</w:t>
      </w:r>
    </w:p>
    <w:p>
      <w:r>
        <w:rPr>
          <w:b w:val="0"/>
          <w:sz w:val="20"/>
        </w:rPr>
        <w:t>eine SCHUFA-Auskunft über meine Person einzuholen, um meine Bonität für</w:t>
      </w:r>
    </w:p>
    <w:p>
      <w:r>
        <w:rPr>
          <w:b w:val="0"/>
          <w:sz w:val="20"/>
        </w:rPr>
        <w:t>die Anmietung einer Wohnung zu prüfen.</w:t>
      </w:r>
    </w:p>
    <w:p/>
    <w:p>
      <w:r>
        <w:rPr>
          <w:b/>
          <w:sz w:val="20"/>
        </w:rPr>
        <w:t>Persönliche Angaben des Antragstellers: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Zweck der Einholung der SCHUFA-Auskunft:</w:t>
      </w:r>
    </w:p>
    <w:p>
      <w:r>
        <w:rPr>
          <w:b w:val="0"/>
          <w:sz w:val="20"/>
        </w:rPr>
        <w:t>Die Auskunft dient ausschließlich der Prüfung meiner Mieterselbstauskunft</w:t>
      </w:r>
    </w:p>
    <w:p>
      <w:r>
        <w:rPr>
          <w:b w:val="0"/>
          <w:sz w:val="20"/>
        </w:rPr>
        <w:t>und der Entscheidung über den Abschluss eines Mietvertrages.</w:t>
      </w:r>
    </w:p>
    <w:p/>
    <w:p>
      <w:r>
        <w:rPr>
          <w:b/>
          <w:sz w:val="20"/>
        </w:rPr>
        <w:t>Rechtsgrundlage und Hinweise:</w:t>
      </w:r>
    </w:p>
    <w:p>
      <w:r>
        <w:rPr>
          <w:b w:val="0"/>
          <w:sz w:val="20"/>
        </w:rPr>
        <w:t>Die Erhebung und Verarbeitung meiner personenbezogenen Daten erfolgt auf Grundlage</w:t>
      </w:r>
    </w:p>
    <w:p>
      <w:r>
        <w:rPr>
          <w:b w:val="0"/>
          <w:sz w:val="20"/>
        </w:rPr>
        <w:t>meiner freiwilligen Einwilligung gemäß Art. 6 Abs. 1 lit. a) DSGVO sowie § 28 Abs. 3 BDSG.</w:t>
      </w:r>
    </w:p>
    <w:p>
      <w:r>
        <w:rPr>
          <w:b w:val="0"/>
          <w:sz w:val="20"/>
        </w:rPr>
        <w:t>Ich wurde darüber informiert, dass die SCHUFA Holding AG meine Daten nur für die genannten</w:t>
      </w:r>
    </w:p>
    <w:p>
      <w:r>
        <w:rPr>
          <w:b w:val="0"/>
          <w:sz w:val="20"/>
        </w:rPr>
        <w:t>Zwecke verarbeitet. Eine Weitergabe an Dritte erfolgt nicht.</w:t>
      </w:r>
    </w:p>
    <w:p/>
    <w:p>
      <w:r>
        <w:rPr>
          <w:b/>
          <w:sz w:val="20"/>
        </w:rPr>
        <w:t>Dauer der Einwilligung:</w:t>
      </w:r>
    </w:p>
    <w:p>
      <w:r>
        <w:rPr>
          <w:b w:val="0"/>
          <w:sz w:val="20"/>
        </w:rPr>
        <w:t>Diese Einwilligung gilt für den Zeitraum der Mietvertragsprüfung und erlischt automatisch</w:t>
      </w:r>
    </w:p>
    <w:p>
      <w:r>
        <w:rPr>
          <w:b w:val="0"/>
          <w:sz w:val="20"/>
        </w:rPr>
        <w:t>nach dessen Abschluss oder Ablehnung des Mietverhältnisses.</w:t>
      </w:r>
    </w:p>
    <w:p/>
    <w:p>
      <w:r>
        <w:rPr>
          <w:b/>
          <w:sz w:val="20"/>
        </w:rPr>
        <w:t>Widerruf:</w:t>
      </w:r>
    </w:p>
    <w:p>
      <w:r>
        <w:rPr>
          <w:b w:val="0"/>
          <w:sz w:val="20"/>
        </w:rPr>
        <w:t>Ich kann diese Einwilligung jederzeit ohne Angaben von Gründen mit Wirkung für die Zukunft</w:t>
      </w:r>
    </w:p>
    <w:p>
      <w:r>
        <w:rPr>
          <w:b w:val="0"/>
          <w:sz w:val="20"/>
        </w:rPr>
        <w:t>widerrufen. Der Widerruf ist schriftlich an den Vermieter zu richten.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Unterschrift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VERMIETERIN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MIETERIN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https://mustergenau.com/einwilligung-schufa-auskunft-fur-vermieter-vordruck/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willigung-schufa-auskunft-fur-vermieter-vordruck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