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EINVERSTÄNDNISERKLÄRUNG NACHBAR FENSTER</w:t>
      </w:r>
    </w:p>
    <w:p/>
    <w:p>
      <w:r>
        <w:rPr>
          <w:b/>
          <w:sz w:val="20"/>
        </w:rPr>
        <w:t>Angaben des Nachbarn (Erklärungspflichtiger):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Angaben des Erklärenden (Eigentümer/Veranlasser):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Beschreibung der baulichen Maßnahme:</w:t>
      </w:r>
    </w:p>
    <w:p>
      <w:r>
        <w:rPr>
          <w:b w:val="0"/>
          <w:sz w:val="20"/>
        </w:rPr>
        <w:t>Es wird die Zustimmung zur Errichtung bzw. Veränderung eines Fensters an der Grenze zur Nachbarfläche erklärt.</w:t>
      </w:r>
    </w:p>
    <w:p>
      <w:r>
        <w:rPr>
          <w:b w:val="0"/>
          <w:sz w:val="20"/>
        </w:rPr>
        <w:t>Fenstergröße (Breite x Höhe) : ___________________________________________</w:t>
      </w:r>
    </w:p>
    <w:p>
      <w:r>
        <w:rPr>
          <w:b w:val="0"/>
          <w:sz w:val="20"/>
        </w:rPr>
        <w:t>Lage des Fensters : ____________________________________________________</w:t>
      </w:r>
    </w:p>
    <w:p>
      <w:r>
        <w:rPr>
          <w:b w:val="0"/>
          <w:sz w:val="20"/>
        </w:rPr>
        <w:t>Art der Verglasung (z.B. Schallschutz, Sichtschutz) : ______________________</w:t>
      </w:r>
    </w:p>
    <w:p/>
    <w:p>
      <w:r>
        <w:rPr>
          <w:b/>
          <w:sz w:val="20"/>
        </w:rPr>
        <w:t>Einverständniserklärung:</w:t>
      </w:r>
    </w:p>
    <w:p>
      <w:r>
        <w:rPr>
          <w:b w:val="0"/>
          <w:sz w:val="20"/>
        </w:rPr>
        <w:t>Hiermit erkläre ich, der Nachbar, mein ausdrückliches Einverständnis für die oben beschriebene Maßnahme an dem genannten Objekt des Eigentümers/Erklärenden.</w:t>
      </w:r>
    </w:p>
    <w:p>
      <w:r>
        <w:rPr>
          <w:b w:val="0"/>
          <w:sz w:val="20"/>
        </w:rPr>
        <w:t>Mir ist bekannt, dass die Maßnahme gemäß den geltenden gesetzlichen Bestimmungen durchgeführt wird.</w:t>
      </w:r>
    </w:p>
    <w:p>
      <w:r>
        <w:rPr>
          <w:b w:val="0"/>
          <w:sz w:val="20"/>
        </w:rPr>
        <w:t>Ich verzichte auf etwaige Einwände oder Ansprüche, die sich aus der Errichtung oder Veränderung des Fensters ergeben könnten, soweit gesetzlich zulässig.</w:t>
      </w:r>
    </w:p>
    <w:p/>
    <w:p>
      <w:r>
        <w:rPr>
          <w:b/>
          <w:sz w:val="20"/>
        </w:rPr>
        <w:t>Haftungsausschluss:</w:t>
      </w:r>
    </w:p>
    <w:p>
      <w:r>
        <w:rPr>
          <w:b w:val="0"/>
          <w:sz w:val="20"/>
        </w:rPr>
        <w:t>Die Haftung für etwaige spätere Schäden, die durch die Maßnahme entstehen könnten, wird von mir, soweit rechtlich zulässig, ausgeschlossen.</w:t>
      </w:r>
    </w:p>
    <w:p/>
    <w:p>
      <w:r>
        <w:rPr>
          <w:b/>
          <w:sz w:val="20"/>
        </w:rPr>
        <w:t>Sonstige Vereinbarungen: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NACHBAR (Erklärungspflichtiger)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EIGENTÜMER / ERKLÄRENDER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https://mustergenau.com/einverstandniserklarung-nachbar-fenster-muster/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einverstandniserklarung-nachbar-fenster-muster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