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EINVERSTÄNDNISERKLÄRUNG KURZARBEIT</w:t>
      </w:r>
    </w:p>
    <w:p/>
    <w:p>
      <w:r>
        <w:rPr>
          <w:b/>
          <w:sz w:val="20"/>
        </w:rPr>
        <w:t>Hiermit erkläre ich, der/die Arbeitnehmer/in: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/>
    <w:p>
      <w:r>
        <w:rPr>
          <w:b/>
          <w:sz w:val="20"/>
        </w:rPr>
        <w:t>einverstanden zu sein mit der Einführung von Kurzarbeit in meinem Arbeitsverhältnis</w:t>
      </w:r>
    </w:p>
    <w:p>
      <w:r>
        <w:rPr>
          <w:b w:val="0"/>
          <w:sz w:val="20"/>
        </w:rPr>
        <w:t>und bestätige, dass ich über die Gründe, die Dauer und die Auswirkungen der Kurzarbeit informiert wurde.</w:t>
      </w:r>
    </w:p>
    <w:p/>
    <w:p>
      <w:r>
        <w:rPr>
          <w:b/>
          <w:sz w:val="20"/>
        </w:rPr>
        <w:t>Die Kurzarbeit wird zur Sicherung des Arbeitsplatzes eingeführt und umfasst eine vorübergehende</w:t>
      </w:r>
    </w:p>
    <w:p>
      <w:r>
        <w:rPr>
          <w:b/>
          <w:sz w:val="20"/>
        </w:rPr>
        <w:t>Reduzierung der regelmäßigen Arbeitszeit durch den Arbeitgeber. Ich erkenne an, dass sich daraus eine</w:t>
      </w:r>
    </w:p>
    <w:p>
      <w:r>
        <w:rPr>
          <w:b w:val="0"/>
          <w:sz w:val="20"/>
        </w:rPr>
        <w:t>entsprechende Minderung meines Arbeitsentgelts ergibt.</w:t>
      </w:r>
    </w:p>
    <w:p/>
    <w:p>
      <w:r>
        <w:rPr>
          <w:b/>
          <w:sz w:val="20"/>
        </w:rPr>
        <w:t>Ich verpflichte mich, während der Kurzarbeitsphase alle erforderlichen Mitwirkungspflichten zu erfüllen und</w:t>
      </w:r>
    </w:p>
    <w:p>
      <w:r>
        <w:rPr>
          <w:b w:val="0"/>
          <w:sz w:val="20"/>
        </w:rPr>
        <w:t>die vereinbarten Kurzarbeitszeiten einzuhalten.</w:t>
      </w:r>
    </w:p>
    <w:p/>
    <w:p>
      <w:r>
        <w:rPr>
          <w:b/>
          <w:sz w:val="20"/>
        </w:rPr>
        <w:t>Mir ist bekannt, dass diese Einverständniserklärung freiwillig erfolgt und ich bei Nichtunterzeichnung</w:t>
      </w:r>
    </w:p>
    <w:p>
      <w:r>
        <w:rPr>
          <w:b w:val="0"/>
          <w:sz w:val="20"/>
        </w:rPr>
        <w:t>mögliche arbeitsrechtliche Konsequenzen nicht ausschließen kann.</w:t>
      </w:r>
    </w:p>
    <w:p/>
    <w:p/>
    <w:p>
      <w:r>
        <w:rPr>
          <w:b w:val="0"/>
          <w:sz w:val="20"/>
        </w:rPr>
        <w:t>Ort : ______________________________________              Datum 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https://mustergenau.com/einverstandniserklarung-kurzarbeit-muster/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einverstandniserklarung-kurzarbeit-muste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