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FÜR PSYCHOLOGISCHE BETREUUNG VON KINDERN</w:t>
      </w:r>
    </w:p>
    <w:p/>
    <w:p>
      <w:r>
        <w:rPr>
          <w:b/>
          <w:sz w:val="20"/>
        </w:rPr>
        <w:t>Angaben der Erziehungsberechtigten:</w:t>
      </w:r>
    </w:p>
    <w:p>
      <w:r>
        <w:rPr>
          <w:b w:val="0"/>
          <w:sz w:val="20"/>
        </w:rPr>
        <w:t>Vor- und Nachname : ________________________________________________</w:t>
      </w:r>
    </w:p>
    <w:p>
      <w:r>
        <w:rPr>
          <w:b w:val="0"/>
          <w:sz w:val="20"/>
        </w:rPr>
        <w:t>Anschrift : __________________________________________________________</w:t>
      </w:r>
    </w:p>
    <w:p>
      <w:r>
        <w:rPr>
          <w:b w:val="0"/>
          <w:sz w:val="20"/>
        </w:rPr>
        <w:t>Telefonnummer : ______________________________________________________</w:t>
      </w:r>
    </w:p>
    <w:p/>
    <w:p>
      <w:r>
        <w:rPr>
          <w:b/>
          <w:sz w:val="20"/>
        </w:rPr>
        <w:t>Angaben zum Kind:</w:t>
      </w:r>
    </w:p>
    <w:p>
      <w:r>
        <w:rPr>
          <w:b w:val="0"/>
          <w:sz w:val="20"/>
        </w:rPr>
        <w:t>Vor- und Nachname : ________________________________________________</w:t>
      </w:r>
    </w:p>
    <w:p>
      <w:r>
        <w:rPr>
          <w:b w:val="0"/>
          <w:sz w:val="20"/>
        </w:rPr>
        <w:t>Geburtsdatum : ______________________________________________________</w:t>
      </w:r>
    </w:p>
    <w:p>
      <w:r>
        <w:rPr>
          <w:b w:val="0"/>
          <w:sz w:val="20"/>
        </w:rPr>
        <w:t>Anschrift : __________________________________________________________</w:t>
      </w:r>
    </w:p>
    <w:p/>
    <w:p>
      <w:r>
        <w:rPr>
          <w:b/>
          <w:sz w:val="20"/>
        </w:rPr>
        <w:t>Einverständniserklärung:</w:t>
      </w:r>
    </w:p>
    <w:p>
      <w:r>
        <w:rPr>
          <w:b w:val="0"/>
          <w:sz w:val="20"/>
        </w:rPr>
        <w:t>Hiermit erkläre ich, die/der Erziehungsberechtigte, mein Einverständnis, dass mein Kind die psychologische Betreuung und Behandlung bei der benannten Einrichtung oder Fachperson erhält. Ich wurde über Art, Umfang und Ziel der Maßnahmen ausreichend informiert und stimme diesen zu.</w:t>
      </w:r>
    </w:p>
    <w:p/>
    <w:p>
      <w:r>
        <w:rPr>
          <w:b w:val="0"/>
          <w:sz w:val="20"/>
        </w:rPr>
        <w:t>Mir ist bekannt, dass die psychologische Betreuung vertraulich erfolgt und die Schweigepflicht eingehalten wird, soweit nicht gesetzliche Ausnahmen bestehen. Ich habe die Möglichkeit, jederzeit Fragen zu stellen und die Betreuung zu widerrufen.</w:t>
      </w:r>
    </w:p>
    <w:p/>
    <w:p>
      <w:r>
        <w:rPr>
          <w:b/>
          <w:sz w:val="20"/>
        </w:rPr>
        <w:t>Datenschutz und Zweckbindung:</w:t>
      </w:r>
    </w:p>
    <w:p>
      <w:r>
        <w:rPr>
          <w:b w:val="0"/>
          <w:sz w:val="20"/>
        </w:rPr>
        <w:t>Die erhobenen personenbezogenen Daten meines Kindes und meiner Person werden ausschließlich zum Zweck der psychologischen Betreuung verarbeitet und unterliegen den gesetzlichen Datenschutzbestimmungen.</w:t>
      </w:r>
    </w:p>
    <w:p/>
    <w:p>
      <w:r>
        <w:rPr>
          <w:b/>
          <w:sz w:val="20"/>
        </w:rPr>
        <w:t>Widerrufsrecht:</w:t>
      </w:r>
    </w:p>
    <w:p>
      <w:r>
        <w:rPr>
          <w:b w:val="0"/>
          <w:sz w:val="20"/>
        </w:rPr>
        <w:t>Diese Einverständniserklärung kann jederzeit schriftlich ohne Angabe von Gründen widerrufen werden. Der Widerruf berührt nicht die Rechtmäßigkeit der bis dahin erfolgten Datenverarbeitung.</w:t>
      </w:r>
    </w:p>
    <w:p/>
    <w:p>
      <w:r>
        <w:rPr>
          <w:b w:val="0"/>
          <w:sz w:val="20"/>
        </w:rPr>
        <w:t>Ort : _________________________________________________________________</w:t>
      </w:r>
    </w:p>
    <w:p>
      <w:r>
        <w:rPr>
          <w:b w:val="0"/>
          <w:sz w:val="20"/>
        </w:rPr>
        <w:t>Unterschrift Erziehungsberechtigte/r : 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Erziehungsberechtigte/r</w:t>
            </w:r>
          </w:p>
        </w:tc>
        <w:tc>
          <w:tcPr>
            <w:tcW w:type="dxa" w:w="4986"/>
            <w:tcBorders>
              <w:top w:val="nil"/>
              <w:left w:val="nil"/>
              <w:bottom w:val="nil"/>
              <w:right w:val="nil"/>
              <w:insideH w:val="nil"/>
              <w:insideV w:val="nil"/>
            </w:tcBorders>
          </w:tcPr>
          <w:p>
            <w:pPr>
              <w:jc w:val="center"/>
            </w:pPr>
            <w:r>
              <w:t>Psychologe/Psychologin</w:t>
            </w:r>
          </w:p>
        </w:tc>
      </w:tr>
      <w:tr>
        <w:tc>
          <w:tcPr>
            <w:tcW w:type="dxa" w:w="4986"/>
            <w:tcBorders>
              <w:top w:val="nil"/>
              <w:left w:val="nil"/>
              <w:bottom w:val="nil"/>
              <w:right w:val="nil"/>
              <w:insideH w:val="nil"/>
              <w:insideV w:val="nil"/>
            </w:tcBorders>
          </w:tcPr>
          <w:p>
            <w:pPr>
              <w:jc w:val="center"/>
            </w:pPr>
            <w:r>
              <w:br/>
              <w:br/>
              <w:t>Unterschrift : __________________________</w:t>
            </w:r>
          </w:p>
        </w:tc>
        <w:tc>
          <w:tcPr>
            <w:tcW w:type="dxa" w:w="4986"/>
            <w:tcBorders>
              <w:top w:val="nil"/>
              <w:left w:val="nil"/>
              <w:bottom w:val="nil"/>
              <w:right w:val="nil"/>
              <w:insideH w:val="nil"/>
              <w:insideV w:val="nil"/>
            </w:tcBorders>
          </w:tcPr>
          <w:p>
            <w:pPr>
              <w:jc w:val="center"/>
            </w:pPr>
            <w:r>
              <w:br/>
              <w:br/>
              <w:t>Unterschrift :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https://mustergenau.com/einverstandniserklarung-kinderpsychologie-vorlage/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einverstandniserklarung-kinderpsychologie-vorlage/"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