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EINVERSTÄNDNISERKLÄRUNG FÜR FUSSPFLEGE</w:t>
      </w:r>
    </w:p>
    <w:p/>
    <w:p>
      <w:r>
        <w:rPr>
          <w:b/>
          <w:sz w:val="20"/>
        </w:rPr>
        <w:t>Angaben zur Person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Hiermit erkläre ich, dass ich die Fußpflegebehandlung durch die nachfolgend genannte Fachkraft wünsche und einverstanden bin.</w:t>
      </w:r>
    </w:p>
    <w:p/>
    <w:p>
      <w:r>
        <w:rPr>
          <w:b w:val="0"/>
          <w:sz w:val="20"/>
        </w:rPr>
        <w:t>Name der Fußpflegefachkraft : __________________________________________</w:t>
      </w:r>
    </w:p>
    <w:p>
      <w:r>
        <w:rPr>
          <w:b w:val="0"/>
          <w:sz w:val="20"/>
        </w:rPr>
        <w:t>Praxis / Studio : ______________________________________________________</w:t>
      </w:r>
    </w:p>
    <w:p/>
    <w:p>
      <w:r>
        <w:rPr>
          <w:b/>
          <w:sz w:val="20"/>
        </w:rPr>
        <w:t>Ich bestätige, dass ich folgende Hinweise gelesen und verstanden habe:</w:t>
      </w:r>
    </w:p>
    <w:p>
      <w:r>
        <w:rPr>
          <w:b w:val="0"/>
          <w:sz w:val="20"/>
        </w:rPr>
        <w:t>1. Die Fußpflege dient der Pflege und Gesunderhaltung der Füße. Sie ersetzt keine ärztliche Behandlung.</w:t>
      </w:r>
    </w:p>
    <w:p>
      <w:r>
        <w:rPr>
          <w:b w:val="0"/>
          <w:sz w:val="20"/>
        </w:rPr>
        <w:t>2. Ich habe der Fußpflegefachkraft alle für die Behandlung relevanten Erkrankungen und Allergien mitgeteilt.</w:t>
      </w:r>
    </w:p>
    <w:p>
      <w:r>
        <w:rPr>
          <w:b w:val="0"/>
          <w:sz w:val="20"/>
        </w:rPr>
        <w:t>3. Sollte sich während oder nach der Behandlung eine Verschlechterung meines Gesundheitszustandes einstellen, werde ich unverzüglich einen Arzt aufsuchen.</w:t>
      </w:r>
    </w:p>
    <w:p>
      <w:r>
        <w:rPr>
          <w:b w:val="0"/>
          <w:sz w:val="20"/>
        </w:rPr>
        <w:t>4. Ich entbinde die Fußpflegefachkraft ausdrücklich von der Haftung für Schäden, die außerhalb ihres Handlungsspielraums oder trotz sorgfältiger Ausführung entstehen.</w:t>
      </w:r>
    </w:p>
    <w:p/>
    <w:p>
      <w:r>
        <w:rPr>
          <w:b/>
          <w:sz w:val="20"/>
        </w:rPr>
        <w:t>Mit meiner Unterschrift bestätige ich die Richtigkeit meiner Angaben und mein Einverständnis zur Behandlung.</w:t>
      </w:r>
    </w:p>
    <w:p/>
    <w:p/>
    <w:p>
      <w:r>
        <w:rPr>
          <w:b w:val="0"/>
          <w:sz w:val="20"/>
        </w:rPr>
        <w:t>Unterschrift Kunde : ____________________________</w:t>
      </w:r>
    </w:p>
    <w:p/>
    <w:p/>
    <w:p/>
    <w:p>
      <w:r>
        <w:rPr>
          <w:b w:val="0"/>
          <w:sz w:val="20"/>
        </w:rPr>
        <w:t>Unterschrift Fußpflegefachkraft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Kunde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Fußpflegefachkraft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https://mustergenau.com/einverstandniserklarung-fussspflege/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einverstandniserklarung-fussspflege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