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EINVERNEHMLICHE KÜNDIGUNG</w:t>
      </w:r>
    </w:p>
    <w:p/>
    <w:p>
      <w:r>
        <w:rPr>
          <w:b/>
          <w:sz w:val="20"/>
        </w:rPr>
        <w:t>Zwischen den Unterzeichnenden wird folgende einvernehmliche Kündigung vereinbart:</w:t>
      </w:r>
    </w:p>
    <w:p/>
    <w:p>
      <w:r>
        <w:rPr>
          <w:b/>
          <w:sz w:val="20"/>
        </w:rPr>
        <w:t>Arbeitgeber :</w:t>
      </w:r>
    </w:p>
    <w:p>
      <w:r>
        <w:rPr>
          <w:b w:val="0"/>
          <w:sz w:val="20"/>
        </w:rPr>
        <w:t>Name / 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__________________________________________________________</w:t>
      </w:r>
    </w:p>
    <w:p/>
    <w:p>
      <w:r>
        <w:rPr>
          <w:b/>
          <w:sz w:val="20"/>
        </w:rPr>
        <w:t>Arbeitnehmer :</w:t>
      </w:r>
    </w:p>
    <w:p>
      <w:r>
        <w:rPr>
          <w:b w:val="0"/>
          <w:sz w:val="20"/>
        </w:rPr>
        <w:t>Vor- und Nachname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____________________________________________________________</w:t>
      </w:r>
    </w:p>
    <w:p/>
    <w:p>
      <w:r>
        <w:rPr>
          <w:b/>
          <w:sz w:val="20"/>
        </w:rPr>
        <w:t>Die Parteien sind sich darüber einig, das bestehende Arbeitsverhältnis zwischen Arbeitgeber und Arbeitnehmer einvernehmlich zu beenden.</w:t>
      </w:r>
    </w:p>
    <w:p/>
    <w:p>
      <w:r>
        <w:rPr>
          <w:b/>
          <w:sz w:val="20"/>
        </w:rPr>
        <w:t>§ 1 Beendigung des Arbeitsverhältnisses</w:t>
      </w:r>
    </w:p>
    <w:p>
      <w:r>
        <w:rPr>
          <w:b w:val="0"/>
          <w:sz w:val="20"/>
        </w:rPr>
        <w:t>Das Arbeitsverhältnis endet mit Wirkung zum __________________________ (Datum vom Benutzer auszufüllen).</w:t>
      </w:r>
    </w:p>
    <w:p/>
    <w:p>
      <w:r>
        <w:rPr>
          <w:b/>
          <w:sz w:val="20"/>
        </w:rPr>
        <w:t>§ 2 Erfüllung aller Ansprüche</w:t>
      </w:r>
    </w:p>
    <w:p>
      <w:r>
        <w:rPr>
          <w:b w:val="0"/>
          <w:sz w:val="20"/>
        </w:rPr>
        <w:t>Mit der Beendigung sind alle gegenseitigen Ansprüche aus dem Arbeitsverhältnis abgegolten. Beide Parteien bestätigen, dass keine weiteren Forderungen bestehen.</w:t>
      </w:r>
    </w:p>
    <w:p/>
    <w:p>
      <w:r>
        <w:rPr>
          <w:b/>
          <w:sz w:val="20"/>
        </w:rPr>
        <w:t>§ 3 Rückgabe von Arbeitsmitteln</w:t>
      </w:r>
    </w:p>
    <w:p>
      <w:r>
        <w:rPr>
          <w:b w:val="0"/>
          <w:sz w:val="20"/>
        </w:rPr>
        <w:t>Der Arbeitnehmer verpflichtet sich, alle überlassenen Arbeitsmittel, Unterlagen und sonstige Gegenstände bis zum Beendigungsdatum zurückzugeben.</w:t>
      </w:r>
    </w:p>
    <w:p/>
    <w:p>
      <w:r>
        <w:rPr>
          <w:b/>
          <w:sz w:val="20"/>
        </w:rPr>
        <w:t>§ 4 Zeugnis</w:t>
      </w:r>
    </w:p>
    <w:p>
      <w:r>
        <w:rPr>
          <w:b w:val="0"/>
          <w:sz w:val="20"/>
        </w:rPr>
        <w:t>Der Arbeitgeber verpflichtet sich, dem Arbeitnehmer ein wohlwollendes Arbeitszeugnis auszustellen.</w:t>
      </w:r>
    </w:p>
    <w:p/>
    <w:p>
      <w:r>
        <w:rPr>
          <w:b/>
          <w:sz w:val="20"/>
        </w:rPr>
        <w:t>§ 5 Verschwiegenheit</w:t>
      </w:r>
    </w:p>
    <w:p>
      <w:r>
        <w:rPr>
          <w:b w:val="0"/>
          <w:sz w:val="20"/>
        </w:rPr>
        <w:t>Beide Parteien verpflichten sich, auch nach Beendigung des Arbeitsverhältnisses über vertrauliche Angelegenheiten Stillschweigen zu bewahren.</w:t>
      </w:r>
    </w:p>
    <w:p/>
    <w:p>
      <w:r>
        <w:rPr>
          <w:b/>
          <w:sz w:val="20"/>
        </w:rPr>
        <w:t>§ 6 Sonstiges</w:t>
      </w:r>
    </w:p>
    <w:p>
      <w:r>
        <w:rPr>
          <w:b w:val="0"/>
          <w:sz w:val="20"/>
        </w:rPr>
        <w:t>Sollten einzelne Bestimmungen dieser Vereinbarung unwirksam sein oder werden,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https://mustergenau.com/einvernehmliche-kundigung-vorlage/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vernehmliche-kundigun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