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EINLADUNGSSCHREIBEN FÜR VISUM – FAMILIE</w:t>
      </w:r>
    </w:p>
    <w:p/>
    <w:p>
      <w:r>
        <w:rPr>
          <w:b/>
          <w:sz w:val="20"/>
        </w:rPr>
        <w:t>Absender (Einladende Person)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in Deutschland : 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Staatsangehörigkeit : ______________________________________________</w:t>
      </w:r>
    </w:p>
    <w:p>
      <w:r>
        <w:rPr>
          <w:b w:val="0"/>
          <w:sz w:val="20"/>
        </w:rPr>
        <w:t>Personalausweis- / Reisepassnummer : _______________________________</w:t>
      </w:r>
    </w:p>
    <w:p/>
    <w:p>
      <w:r>
        <w:rPr>
          <w:b/>
          <w:sz w:val="20"/>
        </w:rPr>
        <w:t>Empfänger (Eingeladene Familienangehörige)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Staatsangehörigkeit : ______________________________________________</w:t>
      </w:r>
    </w:p>
    <w:p>
      <w:r>
        <w:rPr>
          <w:b w:val="0"/>
          <w:sz w:val="20"/>
        </w:rPr>
        <w:t>Reisepassnummer : ________________________________________________</w:t>
      </w:r>
    </w:p>
    <w:p>
      <w:r>
        <w:rPr>
          <w:b w:val="0"/>
          <w:sz w:val="20"/>
        </w:rPr>
        <w:t>Verwandtschaftsverhältnis : _________________________________________</w:t>
      </w:r>
    </w:p>
    <w:p/>
    <w:p>
      <w:r>
        <w:rPr>
          <w:b/>
          <w:sz w:val="20"/>
        </w:rPr>
        <w:t>Zweck der Einladung :</w:t>
      </w:r>
    </w:p>
    <w:p>
      <w:r>
        <w:rPr>
          <w:b w:val="0"/>
          <w:sz w:val="20"/>
        </w:rPr>
        <w:t>Hiermit lade ich oben genannte Person ein, mich in Deutschland zu besuchen.</w:t>
      </w:r>
    </w:p>
    <w:p>
      <w:r>
        <w:rPr>
          <w:b w:val="0"/>
          <w:sz w:val="20"/>
        </w:rPr>
        <w:t>Der Besuch dient der familiären Zusammenführung und dem persönlichen Austausch.</w:t>
      </w:r>
    </w:p>
    <w:p/>
    <w:p>
      <w:r>
        <w:rPr>
          <w:b/>
          <w:sz w:val="20"/>
        </w:rPr>
        <w:t>Aufenthaltsdauer und Unterkunft :</w:t>
      </w:r>
    </w:p>
    <w:p>
      <w:r>
        <w:rPr>
          <w:b w:val="0"/>
          <w:sz w:val="20"/>
        </w:rPr>
        <w:t>Der Aufenthalt ist für den Zeitraum von _________________ vorgesehen.</w:t>
      </w:r>
    </w:p>
    <w:p>
      <w:r>
        <w:rPr>
          <w:b w:val="0"/>
          <w:sz w:val="20"/>
        </w:rPr>
        <w:t>Während des Aufenthalts wird der Eingeladene bei mir wohnen und versorgt.</w:t>
      </w:r>
    </w:p>
    <w:p/>
    <w:p>
      <w:r>
        <w:rPr>
          <w:b/>
          <w:sz w:val="20"/>
        </w:rPr>
        <w:t>Verpflichtungserklärung :</w:t>
      </w:r>
    </w:p>
    <w:p>
      <w:r>
        <w:rPr>
          <w:b w:val="0"/>
          <w:sz w:val="20"/>
        </w:rPr>
        <w:t>Ich übernehme die volle Verantwortung für den Aufenthalt des Eingeladenen und sichere zu,</w:t>
      </w:r>
    </w:p>
    <w:p>
      <w:r>
        <w:rPr>
          <w:b w:val="0"/>
          <w:sz w:val="20"/>
        </w:rPr>
        <w:t>für alle anfallenden Kosten, insbesondere Unterkunft, Verpflegung und eventuelle medizinische Versorgung, aufzukommen.</w:t>
      </w:r>
    </w:p>
    <w:p/>
    <w:p>
      <w:r>
        <w:rPr>
          <w:b/>
          <w:sz w:val="20"/>
        </w:rPr>
        <w:t>Hinweis :</w:t>
      </w:r>
    </w:p>
    <w:p>
      <w:r>
        <w:rPr>
          <w:b w:val="0"/>
          <w:sz w:val="20"/>
        </w:rPr>
        <w:t>Dieses Einladungsschreiben unterstützt den Visumsantrag für die Einreise nach Deutschland.</w:t>
      </w:r>
    </w:p>
    <w:p>
      <w:r>
        <w:rPr>
          <w:b w:val="0"/>
          <w:sz w:val="20"/>
        </w:rPr>
        <w:t>Die endgültige Entscheidung über die Visumerteilung trifft die zuständige Auslandsvertretung.</w:t>
      </w:r>
    </w:p>
    <w:p/>
    <w:p/>
    <w:p>
      <w:r>
        <w:rPr>
          <w:b w:val="0"/>
          <w:sz w:val="20"/>
        </w:rPr>
        <w:t>Ort : ___________________________________________</w:t>
      </w:r>
    </w:p>
    <w:p>
      <w:r>
        <w:rPr>
          <w:b w:val="0"/>
          <w:sz w:val="20"/>
        </w:rPr>
        <w:t>Unterschrift der einladenden Person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Einladende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Eingeladene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https://mustergenau.com/einladungsschreiben-visum-muster-familie/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ladungsschreiben-visum-muster-famili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