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EINKOMMENSBESCHEINIGUNG</w:t>
      </w:r>
    </w:p>
    <w:p/>
    <w:p/>
    <w:p>
      <w:r>
        <w:rPr>
          <w:b/>
          <w:sz w:val="20"/>
        </w:rPr>
        <w:t>Hiermit bestätigt der Steuerberater nachfolgend genannter Person gegenüber:</w:t>
      </w:r>
    </w:p>
    <w:p/>
    <w:p>
      <w:r>
        <w:rPr>
          <w:b/>
          <w:sz w:val="20"/>
        </w:rPr>
        <w:t>Steuerberater: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Kanzlei / Firma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zur bescheinigten Person: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Steuernummer / Identifikationsnummer : _________________________________</w:t>
      </w:r>
    </w:p>
    <w:p/>
    <w:p>
      <w:r>
        <w:rPr>
          <w:b/>
          <w:sz w:val="20"/>
        </w:rPr>
        <w:t>Einkommensangaben:</w:t>
      </w:r>
    </w:p>
    <w:p>
      <w:r>
        <w:rPr>
          <w:b w:val="0"/>
          <w:sz w:val="20"/>
        </w:rPr>
        <w:t>Das zu bescheinigende Einkommen der oben genannten Person beträgt:</w:t>
      </w:r>
    </w:p>
    <w:p>
      <w:r>
        <w:rPr>
          <w:b w:val="0"/>
          <w:sz w:val="20"/>
        </w:rPr>
        <w:t>Bruttoeinkommen pro Jahr : _____________________________________________ EUR</w:t>
      </w:r>
    </w:p>
    <w:p>
      <w:r>
        <w:rPr>
          <w:b w:val="0"/>
          <w:sz w:val="20"/>
        </w:rPr>
        <w:t>Nettoeinkommen pro Jahr : ______________________________________________ EUR</w:t>
      </w:r>
    </w:p>
    <w:p>
      <w:r>
        <w:rPr>
          <w:b w:val="0"/>
          <w:sz w:val="20"/>
        </w:rPr>
        <w:t>Die Angaben beziehen sich auf das vergangene Kalenderjahr.</w:t>
      </w:r>
    </w:p>
    <w:p/>
    <w:p>
      <w:r>
        <w:rPr>
          <w:b/>
          <w:sz w:val="20"/>
        </w:rPr>
        <w:t>Zweck der Bescheinigung:</w:t>
      </w:r>
    </w:p>
    <w:p>
      <w:r>
        <w:rPr>
          <w:b w:val="0"/>
          <w:sz w:val="20"/>
        </w:rPr>
        <w:t>Diese Einkommensbescheinigung dient ausschließlich zu Vorlage bei Behörden,</w:t>
      </w:r>
    </w:p>
    <w:p>
      <w:r>
        <w:rPr>
          <w:b w:val="0"/>
          <w:sz w:val="20"/>
        </w:rPr>
        <w:t>Finanzämtern oder sonstigen berechtigten Stellen und ersetzt keine Steuerbescheide.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Steuerberater übernimmt keine Haftung für die Verwendung dieser Bescheinigung außerhalb des angegebenen Zwecks.</w:t>
      </w:r>
    </w:p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Ort, Datum (bitte handschriftlich eintragen)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Steuerberater / Kanzlei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Bescheinigte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https://mustergenau.com/einkommensbescheinigung-steuerberater-muster/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einkommensbescheinigung-steuerberater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