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SPONSORINGVERTRAG (MUSTER)</w:t>
      </w:r>
    </w:p>
    <w:p/>
    <w:p>
      <w:r>
        <w:rPr>
          <w:b/>
          <w:sz w:val="20"/>
        </w:rPr>
        <w:t>Zwischen</w:t>
      </w:r>
    </w:p>
    <w:p>
      <w:r>
        <w:rPr>
          <w:b w:val="0"/>
          <w:sz w:val="20"/>
        </w:rPr>
        <w:t>Name/Firma des Sponsors : 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_____________________________________________________</w:t>
      </w:r>
    </w:p>
    <w:p/>
    <w:p>
      <w:r>
        <w:rPr>
          <w:b/>
          <w:sz w:val="20"/>
        </w:rPr>
        <w:t>und</w:t>
      </w:r>
    </w:p>
    <w:p>
      <w:r>
        <w:rPr>
          <w:b w:val="0"/>
          <w:sz w:val="20"/>
        </w:rPr>
        <w:t>Name/Firma des Gesponserten : 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PRÄAMBEL</w:t>
      </w:r>
    </w:p>
    <w:p>
      <w:r>
        <w:rPr>
          <w:b w:val="0"/>
          <w:sz w:val="20"/>
        </w:rPr>
        <w:t>Der Sponsor verpflichtet sich, den Gesponserten im Rahmen dieses Vertrages materiell und/oder ideell zu unterstützen. Der Gesponserte nimmt die Unterstützung an und verpflichtet sich zur Erfüllung der nachfolgenden Bedingungen.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Gegenstand dieses Vertrages ist die Förderung des Gesponserten durch den Sponsor. Die Art und der Umfang der Förderung ergeben sich aus den nachfolgenden Bestimmungen.</w:t>
      </w:r>
    </w:p>
    <w:p/>
    <w:p>
      <w:r>
        <w:rPr>
          <w:b/>
          <w:sz w:val="20"/>
        </w:rPr>
        <w:t>§ 2 – Leistungen des Sponsors</w:t>
      </w:r>
    </w:p>
    <w:p>
      <w:r>
        <w:rPr>
          <w:b w:val="0"/>
          <w:sz w:val="20"/>
        </w:rPr>
        <w:t>Der Sponsor stellt dem Gesponserten folgende Leistungen zur Verfügung:</w:t>
        <w:br/>
        <w:t>- Finanzielle Mittel in Höhe von ___________________ EUR</w:t>
        <w:br/>
        <w:t>- Sachleistungen: ___________________________________________________________</w:t>
        <w:br/>
        <w:t>- Sonstige Unterstützung: ____________________________________________________</w:t>
      </w:r>
    </w:p>
    <w:p/>
    <w:p>
      <w:r>
        <w:rPr>
          <w:b/>
          <w:sz w:val="20"/>
        </w:rPr>
        <w:t>§ 3 – Pflichten des Gesponserten</w:t>
      </w:r>
    </w:p>
    <w:p>
      <w:r>
        <w:rPr>
          <w:b w:val="0"/>
          <w:sz w:val="20"/>
        </w:rPr>
        <w:t>Der Gesponserte verpflichtet sich zur ordnungsgemäßen Verwendung der Fördermittel und Leistungen sowie zur sichtbaren Nennung des Sponsors in geeigneter Weise, insbesondere:</w:t>
        <w:br/>
        <w:t>- Logo-Präsentation auf Werbematerialien</w:t>
        <w:br/>
        <w:t>- Nennung in Pressemitteilungen</w:t>
        <w:br/>
        <w:t>- Teilnahme an Sponsorentreffen und Events</w:t>
      </w:r>
    </w:p>
    <w:p/>
    <w:p>
      <w:r>
        <w:rPr>
          <w:b/>
          <w:sz w:val="20"/>
        </w:rPr>
        <w:t>§ 4 – Vertragsdauer</w:t>
      </w:r>
    </w:p>
    <w:p>
      <w:r>
        <w:rPr>
          <w:b w:val="0"/>
          <w:sz w:val="20"/>
        </w:rPr>
        <w:t>Der Vertrag tritt mit Unterzeichnung beider Parteien in Kraft und gilt für die Dauer von __________ Monaten/Jahren. Eine Verlängerung bedarf der schriftlichen Zustimmung beider Parteien.</w:t>
      </w:r>
    </w:p>
    <w:p/>
    <w:p>
      <w:r>
        <w:rPr>
          <w:b/>
          <w:sz w:val="20"/>
        </w:rPr>
        <w:t>§ 5 – Kündigung</w:t>
      </w:r>
    </w:p>
    <w:p>
      <w:r>
        <w:rPr>
          <w:b w:val="0"/>
          <w:sz w:val="20"/>
        </w:rPr>
        <w:t>Der Vertrag kann von beiden Parteien mit einer Frist von __________ Wochen/Monaten zum Monatsende schriftlich gekündigt werden. Das Recht zur fristlosen Kündigung aus wichtigem Grund bleibt unberührt.</w:t>
      </w:r>
    </w:p>
    <w:p/>
    <w:p>
      <w:r>
        <w:rPr>
          <w:b/>
          <w:sz w:val="20"/>
        </w:rPr>
        <w:t>§ 6 – Haftung</w:t>
      </w:r>
    </w:p>
    <w:p>
      <w:r>
        <w:rPr>
          <w:b w:val="0"/>
          <w:sz w:val="20"/>
        </w:rPr>
        <w:t>Die Haftung des Sponsors für Schäden, die im Zusammenhang mit der Förderung entstehen, ist ausgeschlossen, außer bei Vorsatz oder grober Fahrlässigkeit.</w:t>
      </w:r>
    </w:p>
    <w:p/>
    <w:p>
      <w:r>
        <w:rPr>
          <w:b/>
          <w:sz w:val="20"/>
        </w:rPr>
        <w:t>§ 7 – Sonstige Vereinbarungen</w:t>
      </w:r>
    </w:p>
    <w:p>
      <w:r>
        <w:rPr>
          <w:b w:val="0"/>
          <w:sz w:val="20"/>
        </w:rPr>
        <w:t>Weitere Vereinbarungen zwischen den Parteien: _______________________________________________________</w:t>
        <w:br/>
        <w:t>_______________________________________________________________________________________________</w:t>
      </w:r>
    </w:p>
    <w:p/>
    <w:p>
      <w:r>
        <w:rPr>
          <w:b/>
          <w:sz w:val="20"/>
        </w:rPr>
        <w:t>§ 8 – Schlussbestimmungen</w:t>
      </w:r>
    </w:p>
    <w:p>
      <w:r>
        <w:rPr>
          <w:b w:val="0"/>
          <w:sz w:val="20"/>
        </w:rPr>
        <w:t>Änderungen und Ergänzungen dieses Vertrages bedürfen der Schriftform. Sollten einzelne Bestimmungen dieses Vertrages ganz oder teilweise unwirksam sein oder werden, so bleibt die Wirksamkeit der übrigen Bestimmungen unberührt.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SPONSOR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GESPONSERTER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https://mustergenau.com/einfacher-sponsoringvertrag-muster/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einfacher-sponsoringvertrag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