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EIDESSTATTLICHE VERSICHERUNG</w:t>
      </w:r>
    </w:p>
    <w:p/>
    <w:p>
      <w:r>
        <w:rPr>
          <w:b w:val="0"/>
          <w:sz w:val="20"/>
        </w:rPr>
        <w:t>Ich, der/die Unterzeichnende, versichere hiermit an Eides statt,</w:t>
      </w:r>
    </w:p>
    <w:p>
      <w:r>
        <w:rPr>
          <w:b w:val="0"/>
          <w:sz w:val="20"/>
        </w:rPr>
        <w:t>dass die nachfolgenden Angaben wahrheitsgemäß und vollständig sind.</w:t>
      </w:r>
    </w:p>
    <w:p/>
    <w:p>
      <w:r>
        <w:rPr>
          <w:b/>
          <w:sz w:val="20"/>
        </w:rPr>
        <w:t>Angaben der versichernden Person: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Bezug auf die Erbschaft:</w:t>
      </w:r>
    </w:p>
    <w:p>
      <w:r>
        <w:rPr>
          <w:b w:val="0"/>
          <w:sz w:val="20"/>
        </w:rPr>
        <w:t>Name des Erblassers : _____________________________________________</w:t>
      </w:r>
    </w:p>
    <w:p>
      <w:r>
        <w:rPr>
          <w:b w:val="0"/>
          <w:sz w:val="20"/>
        </w:rPr>
        <w:t>Sterbeort : _______________________________________________________</w:t>
      </w:r>
    </w:p>
    <w:p>
      <w:r>
        <w:rPr>
          <w:b w:val="0"/>
          <w:sz w:val="20"/>
        </w:rPr>
        <w:t>letzter Wohnsitz des Erblassers : __________________________________</w:t>
      </w:r>
    </w:p>
    <w:p/>
    <w:p>
      <w:r>
        <w:rPr>
          <w:b w:val="0"/>
          <w:sz w:val="20"/>
        </w:rPr>
        <w:t>Hiermit versichere ich an Eides statt, dass ich Alleinerbe / Miterbe* des oben genannten Erblassers bin und dass keine anderen Erben bekannt sind,</w:t>
      </w:r>
    </w:p>
    <w:p>
      <w:r>
        <w:rPr>
          <w:b w:val="0"/>
          <w:sz w:val="20"/>
        </w:rPr>
        <w:t>die Ansprüche auf den Nachlass erheben könnten. Mir sind keine Testamente, Erbverträge oder sonstige Verfügungen bekannt, die dieser Erbschaft widersprechen.</w:t>
      </w:r>
    </w:p>
    <w:p/>
    <w:p>
      <w:r>
        <w:rPr>
          <w:b w:val="0"/>
          <w:sz w:val="20"/>
        </w:rPr>
        <w:t>Ich versichere ferner, dass alle Angaben zu meiner Person und zum Nachlass der Wahrheit entsprechen und vollständig sind.</w:t>
      </w:r>
    </w:p>
    <w:p/>
    <w:p>
      <w:r>
        <w:rPr>
          <w:b w:val="0"/>
          <w:sz w:val="20"/>
        </w:rPr>
        <w:t>Mir ist bekannt, dass die falsche Versicherung an Eides statt strafrechtliche Folgen haben kann (§ 156 StGB).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versichernden Person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https://mustergenau.com/eidesstattliche-versicherung-erbschaft-muster/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desstattliche-versicherung-erbschaf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