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MEINES VERTRAGES MIT DER DEUTSCHEN POST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Deutsche Post AG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53259 Bonn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Vertrages mit der Deutschen Post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mit der Deutschen Post fristgerecht und ordentlich zum nächstmöglichen Zeitpunkt.</w:t>
      </w:r>
    </w:p>
    <w:p/>
    <w:p>
      <w:r>
        <w:rPr>
          <w:b w:val="0"/>
          <w:sz w:val="20"/>
        </w:rPr>
        <w:t>Bitte bestätigen Sie mir die Kündigung schriftlich und teilen Sie mir das Vertragsende mit.</w:t>
      </w:r>
    </w:p>
    <w:p/>
    <w:p>
      <w:r>
        <w:rPr>
          <w:b w:val="0"/>
          <w:sz w:val="20"/>
        </w:rPr>
        <w:t>Ich bitte Sie, mir keine weiteren Werbematerialien oder Angebote zukommen zu lassen.</w:t>
      </w:r>
    </w:p>
    <w:p/>
    <w:p>
      <w:r>
        <w:rPr>
          <w:b w:val="0"/>
          <w:sz w:val="20"/>
        </w:rPr>
        <w:t>Sofern noch Unterlagen, Karten oder Geräte zurückzugeben sind, bitte ich um eine entsprechende Information.</w:t>
      </w:r>
    </w:p>
    <w:p/>
    <w:p>
      <w:r>
        <w:rPr>
          <w:b w:val="0"/>
          <w:sz w:val="20"/>
        </w:rPr>
        <w:t>Mit freundlichen Grüßen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Kündigenden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https://mustergenau.com/deutsche-post-kundigung-vorlage/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deutsche-post-kundig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