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DANKE FÜR EIN GUTES MIETVERHÄLTNIS</w:t>
      </w:r>
    </w:p>
    <w:p/>
    <w:p>
      <w:r>
        <w:rPr>
          <w:b w:val="0"/>
          <w:sz w:val="20"/>
        </w:rPr>
        <w:t>Hiermit bedanken wir uns herzlich für das stets vertrauensvolle und angenehme Mietverhältnis.</w:t>
      </w:r>
    </w:p>
    <w:p/>
    <w:p>
      <w:r>
        <w:rPr>
          <w:b/>
          <w:sz w:val="20"/>
        </w:rPr>
        <w:t>Angaben zum Mieter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der Mietwohnung : 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Vermieter 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 w:val="0"/>
          <w:sz w:val="20"/>
        </w:rPr>
        <w:t>Wir bestätigen hiermit, dass der Mieter die Mieträume pfleglich behandelt hat und alle Verpflichtungen aus dem Mietvertrag erfüllt wurden.</w:t>
      </w:r>
    </w:p>
    <w:p>
      <w:r>
        <w:rPr>
          <w:b w:val="0"/>
          <w:sz w:val="20"/>
        </w:rPr>
        <w:t>Das Mietverhältnis ist zum _______________ beendet / wurde zum _______________ beendet. (Bitte Zutreffendes ankreuzen bzw. ergänzen)</w:t>
      </w:r>
    </w:p>
    <w:p/>
    <w:p>
      <w:r>
        <w:rPr>
          <w:b w:val="0"/>
          <w:sz w:val="20"/>
        </w:rPr>
        <w:t>Wir wünschen dem Mieter für die Zukunft alles Gute und bedanken uns nochmals für die gute Zusammenarbeit.</w:t>
      </w:r>
    </w:p>
    <w:p/>
    <w:p/>
    <w:p>
      <w:r>
        <w:rPr>
          <w:b/>
          <w:sz w:val="20"/>
        </w:rPr>
        <w:t>§ 1 – Zustand der Mieträume</w:t>
      </w:r>
    </w:p>
    <w:p>
      <w:r>
        <w:rPr>
          <w:b w:val="0"/>
          <w:sz w:val="20"/>
        </w:rPr>
        <w:t>Die Mieträume wurden bei Auszug ordnungsgemäß übergeben. Etwaige Schäden oder Mängel sind nicht bekannt oder wurden einvernehmlich geregelt.</w:t>
      </w:r>
    </w:p>
    <w:p/>
    <w:p>
      <w:r>
        <w:rPr>
          <w:b/>
          <w:sz w:val="20"/>
        </w:rPr>
        <w:t>§ 2 – Erfüllung der Vertragspflichten</w:t>
      </w:r>
    </w:p>
    <w:p>
      <w:r>
        <w:rPr>
          <w:b w:val="0"/>
          <w:sz w:val="20"/>
        </w:rPr>
        <w:t>Der Mieter hat sämtliche vertraglichen Verpflichtungen, insbesondere die Zahlung der Miete und Nebenkosten, fristgerecht erfüllt.</w:t>
      </w:r>
    </w:p>
    <w:p/>
    <w:p>
      <w:r>
        <w:rPr>
          <w:b/>
          <w:sz w:val="20"/>
        </w:rPr>
        <w:t>§ 3 – Schlussbestimmungen</w:t>
      </w:r>
    </w:p>
    <w:p>
      <w:r>
        <w:rPr>
          <w:b w:val="0"/>
          <w:sz w:val="20"/>
        </w:rPr>
        <w:t>Mit dieser Erklärung sind alle gegenseitigen Ansprüche aus dem Mietverhältnis abgegolten. Weitere Ansprüche bestehen nicht.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https://mustergenau.com/danke-fur-gutes-mietverhaltnis/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danke-fur-gutes-mietverhaltnis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