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BITTE UM UMTAUSCH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Firma / Geschäft : ________________________________________________</w:t>
      </w:r>
    </w:p>
    <w:p>
      <w:r>
        <w:rPr>
          <w:b w:val="0"/>
          <w:sz w:val="20"/>
        </w:rPr>
        <w:t>Anschrift : _______________________________________________________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Vor- und Nachname : ______________________________________________</w:t>
      </w:r>
    </w:p>
    <w:p>
      <w:r>
        <w:rPr>
          <w:b w:val="0"/>
          <w:sz w:val="20"/>
        </w:rPr>
        <w:t>Anschrift : _______________________________________________________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Artikelbeschreibung :</w:t>
      </w:r>
    </w:p>
    <w:p>
      <w:r>
        <w:rPr>
          <w:b w:val="0"/>
          <w:sz w:val="20"/>
        </w:rPr>
        <w:t>Bezeichnung : _______________________________________________________</w:t>
      </w:r>
    </w:p>
    <w:p>
      <w:r>
        <w:rPr>
          <w:b w:val="0"/>
          <w:sz w:val="20"/>
        </w:rPr>
        <w:t>Kaufbelegnummer / Rechnung : ________________________________________</w:t>
      </w:r>
    </w:p>
    <w:p>
      <w:r>
        <w:rPr>
          <w:b w:val="0"/>
          <w:sz w:val="20"/>
        </w:rPr>
        <w:t>Kaufdatum : ________________________________________________________</w:t>
      </w:r>
    </w:p>
    <w:p/>
    <w:p>
      <w:r>
        <w:rPr>
          <w:b/>
          <w:sz w:val="20"/>
        </w:rPr>
        <w:t>Grund des Umtauschs :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/>
    <w:p>
      <w:r>
        <w:rPr>
          <w:b/>
          <w:sz w:val="20"/>
        </w:rPr>
        <w:t>Sehr geehrte Damen und Herren,</w:t>
      </w:r>
    </w:p>
    <w:p>
      <w:r>
        <w:rPr>
          <w:b w:val="0"/>
          <w:sz w:val="20"/>
        </w:rPr>
        <w:t>hiermit bitte ich um Umtausch des oben genannten Artikels aufgrund des angegebenen Grundes.</w:t>
      </w:r>
    </w:p>
    <w:p>
      <w:r>
        <w:rPr>
          <w:b w:val="0"/>
          <w:sz w:val="20"/>
        </w:rPr>
        <w:t>Ich bitte um eine Ersatzlieferung oder eine andere Lösung gemäß den gesetzlichen Bestimmungen.</w:t>
      </w:r>
    </w:p>
    <w:p/>
    <w:p>
      <w:r>
        <w:rPr>
          <w:b w:val="0"/>
          <w:sz w:val="20"/>
        </w:rPr>
        <w:t>Ich danke Ihnen im Voraus für Ihre Unterstützung und bitte um eine zeitnahe Rückmeldung.</w:t>
      </w:r>
    </w:p>
    <w:p/>
    <w:p/>
    <w:p>
      <w:r>
        <w:rPr>
          <w:b w:val="0"/>
          <w:sz w:val="20"/>
        </w:rPr>
        <w:t>Ort : ____________________________________</w:t>
      </w:r>
    </w:p>
    <w:p>
      <w:r>
        <w:rPr>
          <w:b w:val="0"/>
          <w:sz w:val="20"/>
        </w:rPr>
        <w:t>Unterschrift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https://mustergenau.com/bitte-um-umtausch/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bitte-um-umtausch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