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BESCHWERDEBRIEF AN DAS KRANKENHAUS</w:t>
      </w:r>
    </w:p>
    <w:p/>
    <w:p>
      <w:r>
        <w:rPr>
          <w:b/>
          <w:sz w:val="20"/>
        </w:rPr>
        <w:t>An :</w:t>
      </w:r>
    </w:p>
    <w:p>
      <w:r>
        <w:rPr>
          <w:b w:val="0"/>
          <w:sz w:val="20"/>
        </w:rPr>
        <w:t>Krankenhaus _______________________________</w:t>
      </w:r>
    </w:p>
    <w:p>
      <w:r>
        <w:rPr>
          <w:b w:val="0"/>
          <w:sz w:val="20"/>
        </w:rPr>
        <w:t>Abteilung __________________________________</w:t>
      </w:r>
    </w:p>
    <w:p>
      <w:r>
        <w:rPr>
          <w:b w:val="0"/>
          <w:sz w:val="20"/>
        </w:rPr>
        <w:t>Adresse ____________________________________</w:t>
      </w:r>
    </w:p>
    <w:p/>
    <w:p>
      <w:r>
        <w:rPr>
          <w:b/>
          <w:sz w:val="20"/>
        </w:rPr>
        <w:t>Von :</w:t>
      </w:r>
    </w:p>
    <w:p>
      <w:r>
        <w:rPr>
          <w:b w:val="0"/>
          <w:sz w:val="20"/>
        </w:rPr>
        <w:t>Name : ____________________________________</w:t>
      </w:r>
    </w:p>
    <w:p>
      <w:r>
        <w:rPr>
          <w:b w:val="0"/>
          <w:sz w:val="20"/>
        </w:rPr>
        <w:t>Anschrift : _________________________________</w:t>
      </w:r>
    </w:p>
    <w:p>
      <w:r>
        <w:rPr>
          <w:b w:val="0"/>
          <w:sz w:val="20"/>
        </w:rPr>
        <w:t>Telefonnummer : _____________________________</w:t>
      </w:r>
    </w:p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Beschwerde bezüglich der Behandlung im Krankenhaus</w:t>
      </w:r>
    </w:p>
    <w:p/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möchte ich eine Beschwerde über die Behandlung in Ihrem Krankenhaus einreichen. Ich bin mit der Art und Weise der medizinischen Versorgung sowie der Betreuung während meines Aufenthaltes nicht zufrieden.</w:t>
      </w:r>
    </w:p>
    <w:p/>
    <w:p>
      <w:r>
        <w:rPr>
          <w:b/>
          <w:sz w:val="20"/>
        </w:rPr>
        <w:t>Konkret bemängle ich folgende Punkte :</w:t>
      </w:r>
    </w:p>
    <w:p>
      <w:r>
        <w:rPr>
          <w:b w:val="0"/>
          <w:sz w:val="20"/>
        </w:rPr>
        <w:t>- Unzureichende Kommunikation seitens des Personals</w:t>
      </w:r>
    </w:p>
    <w:p>
      <w:r>
        <w:rPr>
          <w:b w:val="0"/>
          <w:sz w:val="20"/>
        </w:rPr>
        <w:t>- Lange Wartezeiten trotz vorheriger Terminvereinbarung</w:t>
      </w:r>
    </w:p>
    <w:p>
      <w:r>
        <w:rPr>
          <w:b w:val="0"/>
          <w:sz w:val="20"/>
        </w:rPr>
        <w:t>- Mangelhafte Hygiene im Patientenzimmer</w:t>
      </w:r>
    </w:p>
    <w:p>
      <w:r>
        <w:rPr>
          <w:b w:val="0"/>
          <w:sz w:val="20"/>
        </w:rPr>
        <w:t>- Unfreundliches Verhalten einzelner Mitarbeiter</w:t>
      </w:r>
    </w:p>
    <w:p/>
    <w:p>
      <w:r>
        <w:rPr>
          <w:b w:val="0"/>
          <w:sz w:val="20"/>
        </w:rPr>
        <w:t>Diese Umstände haben meinen Genesungsprozess erheblich beeinträchtigt und zu zusätzlichem Stress geführt.</w:t>
      </w:r>
    </w:p>
    <w:p/>
    <w:p>
      <w:r>
        <w:rPr>
          <w:b w:val="0"/>
          <w:sz w:val="20"/>
        </w:rPr>
        <w:t>Ich bitte Sie um eine schriftliche Stellungnahme zu meinen Beschwerden sowie um Maßnahmen, die zur Verbesserung der Situation ergriffen werden.</w:t>
      </w:r>
    </w:p>
    <w:p/>
    <w:p>
      <w:r>
        <w:rPr>
          <w:b w:val="0"/>
          <w:sz w:val="20"/>
        </w:rPr>
        <w:t>Vielen Dank für Ihre Aufmerksamkeit.</w:t>
      </w:r>
    </w:p>
    <w:p/>
    <w:p/>
    <w:p>
      <w:r>
        <w:rPr>
          <w:b w:val="0"/>
          <w:sz w:val="20"/>
        </w:rPr>
        <w:t>Mit freundlichen Grüßen,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 : 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Name : 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https://mustergenau.com/beschwerdebrief-krankenhaus-muster/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beschwerdebrief-krankenhaus-muster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