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BESCHWERDE WEGEN UNTÄTIGKEIT</w:t>
      </w:r>
    </w:p>
    <w:p/>
    <w:p>
      <w:r>
        <w:rPr>
          <w:b/>
          <w:sz w:val="20"/>
        </w:rPr>
        <w:t>Absender:</w:t>
      </w:r>
    </w:p>
    <w:p>
      <w:r>
        <w:rPr>
          <w:b w:val="0"/>
          <w:sz w:val="20"/>
        </w:rPr>
        <w:t>Vor- und Nachname : ________________________________________________</w:t>
      </w:r>
    </w:p>
    <w:p>
      <w:r>
        <w:rPr>
          <w:b w:val="0"/>
          <w:sz w:val="20"/>
        </w:rPr>
        <w:t>Anschrift : ________________________________________________________</w:t>
      </w:r>
    </w:p>
    <w:p>
      <w:r>
        <w:rPr>
          <w:b w:val="0"/>
          <w:sz w:val="20"/>
        </w:rPr>
        <w:t>Telefonnummer : ________________________________________________</w:t>
      </w:r>
    </w:p>
    <w:p/>
    <w:p>
      <w:r>
        <w:rPr>
          <w:b/>
          <w:sz w:val="20"/>
        </w:rPr>
        <w:t>Empfänger:</w:t>
      </w:r>
    </w:p>
    <w:p>
      <w:r>
        <w:rPr>
          <w:b w:val="0"/>
          <w:sz w:val="20"/>
        </w:rPr>
        <w:t>Behörde / Firma : _________________________________________________</w:t>
      </w:r>
    </w:p>
    <w:p>
      <w:r>
        <w:rPr>
          <w:b w:val="0"/>
          <w:sz w:val="20"/>
        </w:rPr>
        <w:t>Anschrift : ________________________________________________________</w:t>
      </w:r>
    </w:p>
    <w:p/>
    <w:p>
      <w:r>
        <w:rPr>
          <w:b/>
          <w:sz w:val="20"/>
        </w:rPr>
        <w:t>Betreff:</w:t>
      </w:r>
    </w:p>
    <w:p>
      <w:r>
        <w:rPr>
          <w:b w:val="0"/>
          <w:sz w:val="20"/>
        </w:rPr>
        <w:t>Beschwerde wegen Untätigkeit in Angelegenheit _____________________________________</w:t>
      </w:r>
    </w:p>
    <w:p/>
    <w:p>
      <w:r>
        <w:rPr>
          <w:b w:val="0"/>
          <w:sz w:val="20"/>
        </w:rPr>
        <w:t>Sehr geehrte Damen und Herren,</w:t>
      </w:r>
    </w:p>
    <w:p/>
    <w:p>
      <w:r>
        <w:rPr>
          <w:b w:val="0"/>
          <w:sz w:val="20"/>
        </w:rPr>
        <w:t>hiermit erhebe ich Beschwerde wegen der Untätigkeit in der oben genannten Angelegenheit. Trotz mehrfacher Aufforderung und angemessener Fristsetzung wurde bisher keine Entscheidung getroffen bzw. keine Maßnahme ergriffen.</w:t>
      </w:r>
    </w:p>
    <w:p/>
    <w:p>
      <w:r>
        <w:rPr>
          <w:b w:val="0"/>
          <w:sz w:val="20"/>
        </w:rPr>
        <w:t>Ich fordere Sie daher auf, die Angelegenheit unverzüglich zu bearbeiten und mich über den Stand der Bearbeitung schriftlich zu informieren. Sollte innerhalb einer angemessenen Frist keine Reaktion erfolgen, werde ich weitere rechtliche Schritte prüfen.</w:t>
      </w:r>
    </w:p>
    <w:p/>
    <w:p>
      <w:r>
        <w:rPr>
          <w:b/>
          <w:sz w:val="20"/>
        </w:rPr>
        <w:t>Rechtsgrundlage:</w:t>
      </w:r>
    </w:p>
    <w:p>
      <w:r>
        <w:rPr>
          <w:b w:val="0"/>
          <w:sz w:val="20"/>
        </w:rPr>
        <w:t>Gemäß § 75 Verwaltungsgerichtsordnung (VwGO) steht mir das Recht zu, gegen die Untätigkeit der Behörde Beschwerde einzulegen.</w:t>
      </w:r>
    </w:p>
    <w:p/>
    <w:p>
      <w:r>
        <w:rPr>
          <w:b/>
          <w:sz w:val="20"/>
        </w:rPr>
        <w:t>Anlagen:</w:t>
      </w:r>
    </w:p>
    <w:p>
      <w:r>
        <w:rPr>
          <w:b w:val="0"/>
          <w:sz w:val="20"/>
        </w:rPr>
        <w:t>Kopie der bisherigen Korrespondenz</w:t>
      </w:r>
    </w:p>
    <w:p>
      <w:r>
        <w:rPr>
          <w:b w:val="0"/>
          <w:sz w:val="20"/>
        </w:rPr>
        <w:t>Sonstige relevante Unterlagen</w:t>
      </w:r>
    </w:p>
    <w:p/>
    <w:p/>
    <w:p>
      <w:r>
        <w:rPr>
          <w:b w:val="0"/>
          <w:sz w:val="20"/>
        </w:rPr>
        <w:t>Ort : ___________________________________</w:t>
      </w:r>
    </w:p>
    <w:p>
      <w:r>
        <w:rPr>
          <w:b w:val="0"/>
          <w:sz w:val="20"/>
        </w:rPr>
        <w:t>Unterschrift :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https://mustergenau.com/beschwerde-wegen-untatigkeit-muster/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beschwerde-wegen-untatigkeit-muste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