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VORLAGE FÜR BANKVERBINDUNG</w:t>
      </w:r>
    </w:p>
    <w:p/>
    <w:p>
      <w:r>
        <w:rPr>
          <w:b/>
          <w:sz w:val="20"/>
        </w:rPr>
        <w:t>Angaben zum Kontoinhaber :</w:t>
      </w:r>
    </w:p>
    <w:p>
      <w:r>
        <w:rPr>
          <w:b w:val="0"/>
          <w:sz w:val="20"/>
        </w:rPr>
        <w:t>Name / 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__________________________________________________________</w:t>
      </w:r>
    </w:p>
    <w:p/>
    <w:p>
      <w:r>
        <w:rPr>
          <w:b/>
          <w:sz w:val="20"/>
        </w:rPr>
        <w:t>Bankverbindung :</w:t>
      </w:r>
    </w:p>
    <w:p>
      <w:r>
        <w:rPr>
          <w:b w:val="0"/>
          <w:sz w:val="20"/>
        </w:rPr>
        <w:t>Bankname : ________________________________________________________________</w:t>
      </w:r>
    </w:p>
    <w:p>
      <w:r>
        <w:rPr>
          <w:b w:val="0"/>
          <w:sz w:val="20"/>
        </w:rPr>
        <w:t>IBAN : ________________________________________________________________</w:t>
      </w:r>
    </w:p>
    <w:p>
      <w:r>
        <w:rPr>
          <w:b w:val="0"/>
          <w:sz w:val="20"/>
        </w:rPr>
        <w:t>BIC / SWIFT : ______________________________________________________________</w:t>
      </w:r>
    </w:p>
    <w:p>
      <w:r>
        <w:rPr>
          <w:b w:val="0"/>
          <w:sz w:val="20"/>
        </w:rPr>
        <w:t>Kontonummer : _____________________________________________________________</w:t>
      </w:r>
    </w:p>
    <w:p>
      <w:r>
        <w:rPr>
          <w:b w:val="0"/>
          <w:sz w:val="20"/>
        </w:rPr>
        <w:t>Bankleitzahl (BLZ) : _______________________________________________________</w:t>
      </w:r>
    </w:p>
    <w:p/>
    <w:p>
      <w:r>
        <w:rPr>
          <w:b/>
          <w:sz w:val="20"/>
        </w:rPr>
        <w:t>Verwendungszweck 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Rechtliche Hinweise</w:t>
      </w:r>
    </w:p>
    <w:p>
      <w:r>
        <w:rPr>
          <w:b w:val="0"/>
          <w:sz w:val="20"/>
        </w:rPr>
        <w:t>Die angegebene Bankverbindung wird für Zahlungen verwendet. Änderungen der Bankdaten sind unverzüglich mitzuteilen.</w:t>
      </w:r>
    </w:p>
    <w:p>
      <w:r>
        <w:rPr>
          <w:b w:val="0"/>
          <w:sz w:val="20"/>
        </w:rPr>
        <w:t>Der Kontoinhaber bestätigt, dass die angegebenen Daten korrekt sind und alle Zahlungen auf dieses Konto erfolgen dürfen.</w:t>
      </w:r>
    </w:p>
    <w:p>
      <w:r>
        <w:rPr>
          <w:b w:val="0"/>
          <w:sz w:val="20"/>
        </w:rPr>
        <w:t>Haftung für Zahlungen an falsche Konten kann nur ausgeschlossen werden, wenn die korrekten Daten rechtzeitig mitgeteilt wurden.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KONTOINHABER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https://mustergenau.com/bankverbindung-vorlage/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bankverbindun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