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AUSSERORDENTLICHE KÜNDIGUNG</w:t>
      </w:r>
    </w:p>
    <w:p>
      <w:pPr>
        <w:jc w:val="center"/>
      </w:pPr>
      <w:r>
        <w:rPr>
          <w:b/>
          <w:sz w:val="20"/>
        </w:rPr>
        <w:t>MUSTER – SONNENSTUDIO</w:t>
      </w:r>
    </w:p>
    <w:p/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/ Firma Sonnenstudio : 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Außerordentliche Kündigung meines Vertrages im Sonnenstudio</w:t>
      </w:r>
    </w:p>
    <w:p/>
    <w:p>
      <w:r>
        <w:rPr>
          <w:b w:val="0"/>
          <w:sz w:val="20"/>
        </w:rPr>
        <w:t>Sehr geehrte Damen und Herren,</w:t>
      </w:r>
    </w:p>
    <w:p>
      <w:r>
        <w:rPr>
          <w:b w:val="0"/>
          <w:sz w:val="20"/>
        </w:rPr>
        <w:t>hiermit kündige ich meinen Vertrag mit Ihrem Sonnenstudio außerordentlich und fristlos.</w:t>
      </w:r>
    </w:p>
    <w:p>
      <w:r>
        <w:rPr>
          <w:b w:val="0"/>
          <w:sz w:val="20"/>
        </w:rPr>
        <w:t>Grund für diese außerordentliche Kündigung ist: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/>
    <w:p>
      <w:r>
        <w:rPr>
          <w:b w:val="0"/>
          <w:sz w:val="20"/>
        </w:rPr>
        <w:t>Nach § 314 BGB habe ich ein berechtigtes Interesse an der fristlosen Kündigung</w:t>
      </w:r>
    </w:p>
    <w:p>
      <w:r>
        <w:rPr>
          <w:b w:val="0"/>
          <w:sz w:val="20"/>
        </w:rPr>
        <w:t>aufgrund der oben genannten Gründe. Ich fordere Sie daher auf, den Vertrag unverzüglich zu beenden.</w:t>
      </w:r>
    </w:p>
    <w:p/>
    <w:p>
      <w:r>
        <w:rPr>
          <w:b w:val="0"/>
          <w:sz w:val="20"/>
        </w:rPr>
        <w:t>Bitte bestätigen Sie mir schriftlich den Erhalt dieser Kündigung und das Vertragsende.</w:t>
      </w:r>
    </w:p>
    <w:p>
      <w:r>
        <w:rPr>
          <w:b w:val="0"/>
          <w:sz w:val="20"/>
        </w:rPr>
        <w:t>Etwaige geleistete Vorauszahlungen bitte ich zurückzuerstatten.</w:t>
      </w:r>
    </w:p>
    <w:p/>
    <w:p/>
    <w:p>
      <w:r>
        <w:rPr>
          <w:b w:val="0"/>
          <w:sz w:val="20"/>
        </w:rPr>
        <w:t>Ort : 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https://mustergenau.com/aussserordentliche-kundigung-sonnenstudio-muster/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aussserordentliche-kundigung-sonnenstudio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