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AUSHANG ERSTHELFER</w:t>
      </w:r>
    </w:p>
    <w:p/>
    <w:p/>
    <w:p>
      <w:r>
        <w:rPr>
          <w:b/>
          <w:sz w:val="20"/>
        </w:rPr>
        <w:t>Dieser Aushang informiert über die Ersthelfer und deren Zuständigkeiten am Arbeitsplatz.</w:t>
      </w:r>
    </w:p>
    <w:p/>
    <w:p>
      <w:r>
        <w:rPr>
          <w:b/>
          <w:sz w:val="20"/>
        </w:rPr>
        <w:t>Ersthelfer 1 :</w:t>
      </w:r>
    </w:p>
    <w:p>
      <w:r>
        <w:rPr>
          <w:b w:val="0"/>
          <w:sz w:val="20"/>
        </w:rPr>
        <w:t>Name : ________________________________________________</w:t>
      </w:r>
    </w:p>
    <w:p>
      <w:r>
        <w:rPr>
          <w:b w:val="0"/>
          <w:sz w:val="20"/>
        </w:rPr>
        <w:t>Telefon : ______________________________________________</w:t>
      </w:r>
    </w:p>
    <w:p>
      <w:r>
        <w:rPr>
          <w:b w:val="0"/>
          <w:sz w:val="20"/>
        </w:rPr>
        <w:t>Standort / Bereich : ____________________________________</w:t>
      </w:r>
    </w:p>
    <w:p/>
    <w:p>
      <w:r>
        <w:rPr>
          <w:b/>
          <w:sz w:val="20"/>
        </w:rPr>
        <w:t>Ersthelfer 2 :</w:t>
      </w:r>
    </w:p>
    <w:p>
      <w:r>
        <w:rPr>
          <w:b w:val="0"/>
          <w:sz w:val="20"/>
        </w:rPr>
        <w:t>Name : ________________________________________________</w:t>
      </w:r>
    </w:p>
    <w:p>
      <w:r>
        <w:rPr>
          <w:b w:val="0"/>
          <w:sz w:val="20"/>
        </w:rPr>
        <w:t>Telefon : ______________________________________________</w:t>
      </w:r>
    </w:p>
    <w:p>
      <w:r>
        <w:rPr>
          <w:b w:val="0"/>
          <w:sz w:val="20"/>
        </w:rPr>
        <w:t>Standort / Bereich : ____________________________________</w:t>
      </w:r>
    </w:p>
    <w:p/>
    <w:p>
      <w:r>
        <w:rPr>
          <w:b/>
          <w:sz w:val="20"/>
        </w:rPr>
        <w:t>Ersthelfer 3 :</w:t>
      </w:r>
    </w:p>
    <w:p>
      <w:r>
        <w:rPr>
          <w:b w:val="0"/>
          <w:sz w:val="20"/>
        </w:rPr>
        <w:t>Name : ________________________________________________</w:t>
      </w:r>
    </w:p>
    <w:p>
      <w:r>
        <w:rPr>
          <w:b w:val="0"/>
          <w:sz w:val="20"/>
        </w:rPr>
        <w:t>Telefon : ______________________________________________</w:t>
      </w:r>
    </w:p>
    <w:p>
      <w:r>
        <w:rPr>
          <w:b w:val="0"/>
          <w:sz w:val="20"/>
        </w:rPr>
        <w:t>Standort / Bereich : ____________________________________</w:t>
      </w:r>
    </w:p>
    <w:p/>
    <w:p/>
    <w:p>
      <w:r>
        <w:rPr>
          <w:b/>
          <w:sz w:val="20"/>
        </w:rPr>
        <w:t>Pflichten der Ersthelfer :</w:t>
      </w:r>
    </w:p>
    <w:p>
      <w:r>
        <w:rPr>
          <w:b w:val="0"/>
          <w:sz w:val="20"/>
        </w:rPr>
        <w:t>- Sofortige Hilfeleistung im Notfall</w:t>
      </w:r>
    </w:p>
    <w:p>
      <w:r>
        <w:rPr>
          <w:b w:val="0"/>
          <w:sz w:val="20"/>
        </w:rPr>
        <w:t>- Alarmierung weiterer Rettungskräfte bei Bedarf</w:t>
      </w:r>
    </w:p>
    <w:p>
      <w:r>
        <w:rPr>
          <w:b w:val="0"/>
          <w:sz w:val="20"/>
        </w:rPr>
        <w:t>- Durchführung lebensrettender Sofortmaßnahmen</w:t>
      </w:r>
    </w:p>
    <w:p>
      <w:r>
        <w:rPr>
          <w:b w:val="0"/>
          <w:sz w:val="20"/>
        </w:rPr>
        <w:t>- Dokumentation des Einsatzes</w:t>
      </w:r>
    </w:p>
    <w:p/>
    <w:p>
      <w:r>
        <w:rPr>
          <w:b/>
          <w:sz w:val="20"/>
        </w:rPr>
        <w:t>Pflichten der Mitarbeiter :</w:t>
      </w:r>
    </w:p>
    <w:p>
      <w:r>
        <w:rPr>
          <w:b w:val="0"/>
          <w:sz w:val="20"/>
        </w:rPr>
        <w:t>- Kenntnis der Ersthelfer im jeweiligen Bereich</w:t>
      </w:r>
    </w:p>
    <w:p>
      <w:r>
        <w:rPr>
          <w:b w:val="0"/>
          <w:sz w:val="20"/>
        </w:rPr>
        <w:t>- Unverzügliche Information eines Ersthelfers im Notfall</w:t>
      </w:r>
    </w:p>
    <w:p>
      <w:r>
        <w:rPr>
          <w:b w:val="0"/>
          <w:sz w:val="20"/>
        </w:rPr>
        <w:t>- Unterstützung der Ersthelfer bei Bedarf</w:t>
      </w:r>
    </w:p>
    <w:p/>
    <w:p>
      <w:r>
        <w:rPr>
          <w:b/>
          <w:sz w:val="20"/>
        </w:rPr>
        <w:t>Wichtige Notrufnummern :</w:t>
      </w:r>
    </w:p>
    <w:p>
      <w:r>
        <w:rPr>
          <w:b w:val="0"/>
          <w:sz w:val="20"/>
        </w:rPr>
        <w:t>Notruf Rettungsdienst / Feuerwehr : 112</w:t>
      </w:r>
    </w:p>
    <w:p>
      <w:r>
        <w:rPr>
          <w:b w:val="0"/>
          <w:sz w:val="20"/>
        </w:rPr>
        <w:t>Polizei : 110</w:t>
      </w:r>
    </w:p>
    <w:p>
      <w:r>
        <w:rPr>
          <w:b w:val="0"/>
          <w:sz w:val="20"/>
        </w:rPr>
        <w:t>Betriebsarzt : ________________________________________</w:t>
      </w:r>
    </w:p>
    <w:p>
      <w:r>
        <w:rPr>
          <w:b w:val="0"/>
          <w:sz w:val="20"/>
        </w:rPr>
        <w:t>Sicherheitsbeauftragter : ______________________________</w:t>
      </w:r>
    </w:p>
    <w:p/>
    <w:p/>
    <w:p>
      <w:r>
        <w:rPr>
          <w:b/>
          <w:sz w:val="20"/>
        </w:rPr>
        <w:t>Bitte bewahren Sie diesen Aushang gut sichtbar auf und informieren Sie sich über die Ersthelfer Ihres Arbeitsbereichs.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Ersthelfer (Verantwortlich)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/ Sicherheitsbeauftragter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https://mustergenau.com/aushang-ersthelfer-vorlage/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aushang-ersthelfer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