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AUFWANDSENTSCHÄDIGUNG WASSERSCHADEN</w:t>
      </w:r>
    </w:p>
    <w:p/>
    <w:p>
      <w:r>
        <w:rPr>
          <w:b/>
          <w:sz w:val="20"/>
        </w:rPr>
        <w:t>Betreff: Antrag auf Aufwandsentschädigung wegen Wasserschadens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Versicherungsunternehmen : _______________________________________</w:t>
      </w:r>
    </w:p>
    <w:p>
      <w:r>
        <w:rPr>
          <w:b w:val="0"/>
          <w:sz w:val="20"/>
        </w:rPr>
        <w:t>Abteilung : 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Aufwandsentschädigung für den Wasserschaden, der in meiner Wohnung entstanden ist. Der Schaden wurde bereits gemeldet und die Schadensnummer lautet: ____________________.</w:t>
      </w:r>
    </w:p>
    <w:p/>
    <w:p>
      <w:r>
        <w:rPr>
          <w:b/>
          <w:sz w:val="20"/>
        </w:rPr>
        <w:t>Schadensbeschreibung:</w:t>
      </w:r>
    </w:p>
    <w:p>
      <w:r>
        <w:rPr>
          <w:b w:val="0"/>
          <w:sz w:val="20"/>
        </w:rPr>
        <w:t>Am betreffenden Tag trat Wasser durch folgende Ursache ein: _____________________. Durch den Wasserschaden entstanden folgende Aufwände, die ich hiermit geltend machen möchte:</w:t>
      </w:r>
    </w:p>
    <w:p>
      <w:r>
        <w:rPr>
          <w:b w:val="0"/>
          <w:sz w:val="20"/>
        </w:rPr>
        <w:t>- Trocknung der betroffenen Räume</w:t>
      </w:r>
    </w:p>
    <w:p>
      <w:r>
        <w:rPr>
          <w:b w:val="0"/>
          <w:sz w:val="20"/>
        </w:rPr>
        <w:t>- Entfernen beschädigter Materialien (z.B. Tapeten, Bodenbeläge)</w:t>
      </w:r>
    </w:p>
    <w:p>
      <w:r>
        <w:rPr>
          <w:b w:val="0"/>
          <w:sz w:val="20"/>
        </w:rPr>
        <w:t>- Reinigung und Desinfektion</w:t>
      </w:r>
    </w:p>
    <w:p>
      <w:r>
        <w:rPr>
          <w:b w:val="0"/>
          <w:sz w:val="20"/>
        </w:rPr>
        <w:t>- Ersatz von beschädigten Gegenständen</w:t>
      </w:r>
    </w:p>
    <w:p/>
    <w:p>
      <w:r>
        <w:rPr>
          <w:b/>
          <w:sz w:val="20"/>
        </w:rPr>
        <w:t>Kostenaufstellung:</w:t>
      </w:r>
    </w:p>
    <w:p>
      <w:r>
        <w:rPr>
          <w:b w:val="0"/>
          <w:sz w:val="20"/>
        </w:rPr>
        <w:t>Bitte fügen Sie der Entschädigung die folgenden Belege bei:</w:t>
      </w:r>
    </w:p>
    <w:p>
      <w:r>
        <w:rPr>
          <w:b w:val="0"/>
          <w:sz w:val="20"/>
        </w:rPr>
        <w:t>- Rechnungen und Quittungen für Handwerkerleistungen</w:t>
      </w:r>
    </w:p>
    <w:p>
      <w:r>
        <w:rPr>
          <w:b w:val="0"/>
          <w:sz w:val="20"/>
        </w:rPr>
        <w:t>- Nachweise über Materialkosten</w:t>
      </w:r>
    </w:p>
    <w:p>
      <w:r>
        <w:rPr>
          <w:b w:val="0"/>
          <w:sz w:val="20"/>
        </w:rPr>
        <w:t>- Sonstige relevante Belege</w:t>
      </w:r>
    </w:p>
    <w:p/>
    <w:p>
      <w:r>
        <w:rPr>
          <w:b/>
          <w:sz w:val="20"/>
        </w:rPr>
        <w:t>Rechtsgrundlage:</w:t>
      </w:r>
    </w:p>
    <w:p>
      <w:r>
        <w:rPr>
          <w:b w:val="0"/>
          <w:sz w:val="20"/>
        </w:rPr>
        <w:t>Gemäß §  Schadensersatzrecht der deutschen Gesetzgebung beantrage ich die Erstattung der entstandenen Aufwände, die durch den Wasserschaden entstanden sind.</w:t>
      </w:r>
    </w:p>
    <w:p/>
    <w:p>
      <w:r>
        <w:rPr>
          <w:b w:val="0"/>
          <w:sz w:val="20"/>
        </w:rPr>
        <w:t>Ich bitte um eine zügige Bearbeitung meines Antrags und um eine schriftliche Bestätigung.</w:t>
      </w:r>
    </w:p>
    <w:p/>
    <w:p/>
    <w:p>
      <w:r>
        <w:rPr>
          <w:b w:val="0"/>
          <w:sz w:val="20"/>
        </w:rPr>
        <w:t>Ort : ____________________________________________   Datum : 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https://mustergenau.com/aufwandsentschadigung-wasserschaden-musterbrief/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ufwandsentschadigung-wasserschaden-musterbrief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