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AUFHEBUNGSVERTRAG AUSZUBILDENDER</w:t>
      </w:r>
    </w:p>
    <w:p/>
    <w:p>
      <w:r>
        <w:rPr>
          <w:b/>
          <w:sz w:val="20"/>
        </w:rPr>
        <w:t>Zwischen dem Ausbildungsbetrieb und dem Auszubildenden wird folgender Aufhebungsvertrag geschlossen:</w:t>
      </w:r>
    </w:p>
    <w:p/>
    <w:p>
      <w:r>
        <w:rPr>
          <w:b/>
          <w:sz w:val="20"/>
        </w:rPr>
        <w:t>Angaben zum Ausbildungsbetrieb:</w:t>
      </w:r>
    </w:p>
    <w:p>
      <w:r>
        <w:rPr>
          <w:b w:val="0"/>
          <w:sz w:val="20"/>
        </w:rPr>
        <w:t>Name/Firma : 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>
      <w:r>
        <w:rPr>
          <w:b w:val="0"/>
          <w:sz w:val="20"/>
        </w:rPr>
        <w:t>Vertreten durch : 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Angaben zum Auszubildenden:</w:t>
      </w:r>
    </w:p>
    <w:p>
      <w:r>
        <w:rPr>
          <w:b w:val="0"/>
          <w:sz w:val="20"/>
        </w:rPr>
        <w:t>Vor- und Nachname : ____________________________________________________</w:t>
      </w:r>
    </w:p>
    <w:p>
      <w:r>
        <w:rPr>
          <w:b w:val="0"/>
          <w:sz w:val="20"/>
        </w:rPr>
        <w:t>Geburtsdatum : 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§ 1 – Beendigung des Ausbildungsverhältnisses</w:t>
      </w:r>
    </w:p>
    <w:p>
      <w:r>
        <w:rPr>
          <w:b w:val="0"/>
          <w:sz w:val="20"/>
        </w:rPr>
        <w:t>Das zwischen den Parteien bestehende Ausbildungsverhältnis wird hiermit einvernehmlich aufgehoben. Die Parteien sind sich darüber einig, dass das Ausbildungsverhältnis damit endet.</w:t>
      </w:r>
    </w:p>
    <w:p/>
    <w:p>
      <w:r>
        <w:rPr>
          <w:b/>
          <w:sz w:val="20"/>
        </w:rPr>
        <w:t>§ 2 – Beendigungszeitpunkt</w:t>
      </w:r>
    </w:p>
    <w:p>
      <w:r>
        <w:rPr>
          <w:b w:val="0"/>
          <w:sz w:val="20"/>
        </w:rPr>
        <w:t>Das Ausbildungsverhältnis endet am __________________________________________________.</w:t>
      </w:r>
    </w:p>
    <w:p/>
    <w:p>
      <w:r>
        <w:rPr>
          <w:b/>
          <w:sz w:val="20"/>
        </w:rPr>
        <w:t>§ 3 – Ansprüche und Rückgabe von Arbeitsmitteln</w:t>
      </w:r>
    </w:p>
    <w:p>
      <w:r>
        <w:rPr>
          <w:b w:val="0"/>
          <w:sz w:val="20"/>
        </w:rPr>
        <w:t>Mit Beendigung des Ausbildungsverhältnisses sind gegenseitige Ansprüche aus dem Ausbildungsverhältnis abgegolten. Arbeitsmittel und sonstige dem Auszubildenden überlassene Gegenstände sind unverzüglich zurückzugeben.</w:t>
      </w:r>
    </w:p>
    <w:p/>
    <w:p>
      <w:r>
        <w:rPr>
          <w:b/>
          <w:sz w:val="20"/>
        </w:rPr>
        <w:t>§ 4 – Zeugnis</w:t>
      </w:r>
    </w:p>
    <w:p>
      <w:r>
        <w:rPr>
          <w:b w:val="0"/>
          <w:sz w:val="20"/>
        </w:rPr>
        <w:t>Der Ausbildungsbetrieb verpflichtet sich, dem Auszubildenden ein wohlwollendes qualifiziertes Zeugnis auszustellen.</w:t>
      </w:r>
    </w:p>
    <w:p/>
    <w:p>
      <w:r>
        <w:rPr>
          <w:b/>
          <w:sz w:val="20"/>
        </w:rPr>
        <w:t>§ 5 – Sonstige Vereinbarungen</w:t>
      </w:r>
    </w:p>
    <w:p>
      <w:r>
        <w:rPr>
          <w:b w:val="0"/>
          <w:sz w:val="20"/>
        </w:rPr>
        <w:t>_________________________________________</w:t>
      </w:r>
    </w:p>
    <w:p>
      <w:r>
        <w:rPr>
          <w:b w:val="0"/>
          <w:sz w:val="20"/>
        </w:rPr>
        <w:t>_________________________________________</w:t>
      </w:r>
    </w:p>
    <w:p/>
    <w:p>
      <w:r>
        <w:rPr>
          <w:b/>
          <w:sz w:val="20"/>
        </w:rPr>
        <w:t>§ 6 – Salvatorische Klausel</w:t>
      </w:r>
    </w:p>
    <w:p>
      <w:r>
        <w:rPr>
          <w:b w:val="0"/>
          <w:sz w:val="20"/>
        </w:rPr>
        <w:t>Sollten einzelne Bestimmungen dieses Vertrages unwirksam sein oder werden, so wird dadurch die Wirksamkeit der übrigen Bestimmungen nicht berührt.</w:t>
      </w:r>
    </w:p>
    <w:p/>
    <w:p/>
    <w:p>
      <w:r>
        <w:rPr>
          <w:b w:val="0"/>
          <w:sz w:val="20"/>
        </w:rPr>
        <w:t>Ort : ____________________________    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AUSZUBILDENDER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AUSBILDUNGSBETRIEB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https://mustergenau.com/aufhebungsvertrag-azubi-muster/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aufhebungsvertrag-azubi-muster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