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ARBEITSRAPPORT</w:t>
      </w:r>
    </w:p>
    <w:p/>
    <w:p>
      <w:r>
        <w:rPr>
          <w:b w:val="0"/>
          <w:sz w:val="20"/>
        </w:rPr>
        <w:t>Auftragsnummer : ________________________________________________</w:t>
      </w:r>
    </w:p>
    <w:p>
      <w:r>
        <w:rPr>
          <w:b w:val="0"/>
          <w:sz w:val="20"/>
        </w:rPr>
        <w:t>Kunde : _________________________________________________________</w:t>
      </w:r>
    </w:p>
    <w:p>
      <w:r>
        <w:rPr>
          <w:b w:val="0"/>
          <w:sz w:val="20"/>
        </w:rPr>
        <w:t>Projekt / Einsatzort : ____________________________________________</w:t>
      </w:r>
    </w:p>
    <w:p>
      <w:r>
        <w:rPr>
          <w:b/>
          <w:sz w:val="20"/>
        </w:rPr>
        <w:t>Ausgeführte Arbeiten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Mitarbeiter 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Personalnummer : _________________________________________________</w:t>
      </w:r>
    </w:p>
    <w:p>
      <w:r>
        <w:rPr>
          <w:b w:val="0"/>
          <w:sz w:val="20"/>
        </w:rPr>
        <w:t>Arbeitszeit von : _______________ bis _______________</w:t>
      </w:r>
    </w:p>
    <w:p>
      <w:r>
        <w:rPr>
          <w:b w:val="0"/>
          <w:sz w:val="20"/>
        </w:rPr>
        <w:t>Pausenzeit : 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  <w:t>Datum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  <w:t>Arbeitsbeginn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  <w:t>Arbeitsende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</w:tbl>
    <w:p/>
    <w:p>
      <w:r>
        <w:rPr>
          <w:b/>
          <w:sz w:val="20"/>
        </w:rPr>
        <w:t>Verwendete Materialien und Werkzeuge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pPr>
        <w:jc w:val="center"/>
      </w:pPr>
      <w:r>
        <w:rPr>
          <w:b/>
          <w:sz w:val="20"/>
        </w:rPr>
        <w:t>Bestätigung und Unterschriften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 / Kunde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https://mustergenau.com/arbeitsrapport-vorlage/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arbeitsrapport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