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ANZAHLUNGSVEREINBARUNG</w:t>
      </w:r>
    </w:p>
    <w:p/>
    <w:p>
      <w:r>
        <w:rPr>
          <w:b w:val="0"/>
          <w:sz w:val="20"/>
        </w:rPr>
        <w:t>Ort : ____________________________    Datum : ____________________________</w:t>
      </w:r>
    </w:p>
    <w:p/>
    <w:p>
      <w:r>
        <w:rPr>
          <w:b/>
          <w:sz w:val="20"/>
        </w:rPr>
        <w:t>Angaben des Verkäufers / Auftraggebers :</w:t>
      </w:r>
    </w:p>
    <w:p>
      <w:r>
        <w:rPr>
          <w:b w:val="0"/>
          <w:sz w:val="20"/>
        </w:rPr>
        <w:t>Firma/Name : 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____________________________________________________________</w:t>
      </w:r>
    </w:p>
    <w:p/>
    <w:p>
      <w:r>
        <w:rPr>
          <w:b/>
          <w:sz w:val="20"/>
        </w:rPr>
        <w:t>Angaben des Käufers / Auftragnehmers :</w:t>
      </w:r>
    </w:p>
    <w:p>
      <w:r>
        <w:rPr>
          <w:b w:val="0"/>
          <w:sz w:val="20"/>
        </w:rPr>
        <w:t>Firma/Name : 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____________________________________________________________</w:t>
      </w:r>
    </w:p>
    <w:p/>
    <w:p>
      <w:r>
        <w:rPr>
          <w:b/>
          <w:sz w:val="20"/>
        </w:rPr>
        <w:t>Vertragsgegenstand :</w:t>
      </w:r>
    </w:p>
    <w:p>
      <w:r>
        <w:rPr>
          <w:b w:val="0"/>
          <w:sz w:val="20"/>
        </w:rPr>
        <w:t>Der Verkäufer / Auftraggeber verpflichtet sich, dem Käufer / Auftragnehmer die im folgenden Vertrag beschriebenen Leistungen oder Waren bereitzustellen.</w:t>
      </w:r>
    </w:p>
    <w:p/>
    <w:p>
      <w:r>
        <w:rPr>
          <w:b/>
          <w:sz w:val="20"/>
        </w:rPr>
        <w:t>Anzahlungsbetrag und Zahlungsbedingungen :</w:t>
      </w:r>
    </w:p>
    <w:p>
      <w:r>
        <w:rPr>
          <w:b w:val="0"/>
          <w:sz w:val="20"/>
        </w:rPr>
        <w:t>Anzahlungsbetrag : _________________ EUR</w:t>
      </w:r>
    </w:p>
    <w:p>
      <w:r>
        <w:rPr>
          <w:b w:val="0"/>
          <w:sz w:val="20"/>
        </w:rPr>
        <w:t>Fälligkeit der Anzahlung : Bei Vertragsunterzeichnung</w:t>
      </w:r>
    </w:p>
    <w:p>
      <w:r>
        <w:rPr>
          <w:b w:val="0"/>
          <w:sz w:val="20"/>
        </w:rPr>
        <w:t>Restzahlung : _________________ EUR, zahlbar bis ______________________________</w:t>
      </w:r>
    </w:p>
    <w:p/>
    <w:p>
      <w:r>
        <w:rPr>
          <w:b/>
          <w:sz w:val="20"/>
        </w:rPr>
        <w:t>§ 1 – Zweck der Anzahlung</w:t>
      </w:r>
    </w:p>
    <w:p>
      <w:r>
        <w:rPr>
          <w:b w:val="0"/>
          <w:sz w:val="20"/>
        </w:rPr>
        <w:t>Die Anzahlung dient als Sicherung der Vertragserfüllung und wird auf den Gesamtbetrag angerechnet.</w:t>
      </w:r>
    </w:p>
    <w:p/>
    <w:p>
      <w:r>
        <w:rPr>
          <w:b/>
          <w:sz w:val="20"/>
        </w:rPr>
        <w:t>§ 2 – Rücktritt und Folgen</w:t>
      </w:r>
    </w:p>
    <w:p>
      <w:r>
        <w:rPr>
          <w:b w:val="0"/>
          <w:sz w:val="20"/>
        </w:rPr>
        <w:t>Tritt der Käufer / Auftragnehmer vom Vertrag zurück, verfällt die geleistete Anzahlung. Im Falle eines Rücktritts des Verkäufers / Auftraggebers ist die Anzahlung zurückzuzahlen.</w:t>
      </w:r>
    </w:p>
    <w:p/>
    <w:p>
      <w:r>
        <w:rPr>
          <w:b/>
          <w:sz w:val="20"/>
        </w:rPr>
        <w:t>§ 3 – Vertragserfüllung</w:t>
      </w:r>
    </w:p>
    <w:p>
      <w:r>
        <w:rPr>
          <w:b w:val="0"/>
          <w:sz w:val="20"/>
        </w:rPr>
        <w:t>Nach vollständiger Zahlung der Restsumme erfolgt die vollständige Erfüllung des Vertrages durch den Verkäufer / Auftraggeber.</w:t>
      </w:r>
    </w:p>
    <w:p/>
    <w:p>
      <w:r>
        <w:rPr>
          <w:b/>
          <w:sz w:val="20"/>
        </w:rPr>
        <w:t>§ 4 – Sonstige Vereinbarungen</w:t>
      </w:r>
    </w:p>
    <w:p>
      <w:r>
        <w:rPr>
          <w:b w:val="0"/>
          <w:sz w:val="20"/>
        </w:rPr>
        <w:t>Weitere Vereinbarungen bedürfen der Schriftform und sind Bestandteil dieses Vertrages.</w:t>
      </w:r>
    </w:p>
    <w:p/>
    <w:p>
      <w:r>
        <w:rPr>
          <w:b/>
          <w:sz w:val="20"/>
        </w:rPr>
        <w:t>§ 5 – Gerichtsstand</w:t>
      </w:r>
    </w:p>
    <w:p>
      <w:r>
        <w:rPr>
          <w:b w:val="0"/>
          <w:sz w:val="20"/>
        </w:rPr>
        <w:t>Gerichtsstand für alle Streitigkeiten aus diesem Vertrag ist der Sitz des Verkäufers / Auftraggebers, sofern gesetzlich zulässig.</w:t>
      </w:r>
    </w:p>
    <w:p/>
    <w:p/>
    <w:p>
      <w:r>
        <w:rPr>
          <w:b w:val="0"/>
          <w:sz w:val="20"/>
        </w:rPr>
        <w:t>Ort,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 / AUFTRAGGEBER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KÄUFER / AUFTRAGNEHMER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https://mustergenau.com/anzahlungsvereinbarung-muster/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anzahlungsvereinbarung-muster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